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Adam Lambert's Call-Out of Toxic Masculinity in LGBTQ+ Circles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the shifts: Adam Lambert's blunt, funny, and pointed comments about labels, queer visibility, and toxic masculinity have landed just ahead of Pride season , and they're worth hearing if you care about how gay men see themselves and each other. He mixes humour, frustration and hope as he urges originality and resilience.</w:t>
      </w:r>
      <w:r/>
    </w:p>
    <w:p>
      <w:r/>
      <w:r>
        <w:t>Essential Takeaways</w:t>
      </w:r>
      <w:r/>
      <w:r/>
    </w:p>
    <w:p>
      <w:pPr>
        <w:pStyle w:val="ListBullet"/>
        <w:spacing w:line="240" w:lineRule="auto"/>
        <w:ind w:left="720"/>
      </w:pPr>
      <w:r/>
      <w:r>
        <w:rPr>
          <w:b/>
        </w:rPr>
        <w:t>Straight talk:</w:t>
      </w:r>
      <w:r>
        <w:t xml:space="preserve"> Adam Lambert says gay men face harsher judgement because of societal expectations about masculinity, and that pressure shapes behaviour. </w:t>
      </w:r>
      <w:r/>
    </w:p>
    <w:p>
      <w:pPr>
        <w:pStyle w:val="ListBullet"/>
        <w:spacing w:line="240" w:lineRule="auto"/>
        <w:ind w:left="720"/>
      </w:pPr>
      <w:r/>
      <w:r>
        <w:rPr>
          <w:b/>
        </w:rPr>
        <w:t>Label fatigue:</w:t>
      </w:r>
      <w:r>
        <w:t xml:space="preserve"> He pokes fun at identity tags , from twink to bear to daddy , and worries they're shrinking people into stereotypes. </w:t>
      </w:r>
      <w:r/>
    </w:p>
    <w:p>
      <w:pPr>
        <w:pStyle w:val="ListBullet"/>
        <w:spacing w:line="240" w:lineRule="auto"/>
        <w:ind w:left="720"/>
      </w:pPr>
      <w:r/>
      <w:r>
        <w:rPr>
          <w:b/>
        </w:rPr>
        <w:t>Visibility’s double edge:</w:t>
      </w:r>
      <w:r>
        <w:t xml:space="preserve"> Increased public presence helps, but it also brings pressure to conform to a narrow idea of what’s desirable. </w:t>
      </w:r>
      <w:r/>
    </w:p>
    <w:p>
      <w:pPr>
        <w:pStyle w:val="ListBullet"/>
        <w:spacing w:line="240" w:lineRule="auto"/>
        <w:ind w:left="720"/>
      </w:pPr>
      <w:r/>
      <w:r>
        <w:rPr>
          <w:b/>
        </w:rPr>
        <w:t>A call for originality:</w:t>
      </w:r>
      <w:r>
        <w:t xml:space="preserve"> Lambert wants queer people to feel free to stand out, not all look the same; he finds homogeneity "a little freaky." </w:t>
      </w:r>
      <w:r/>
    </w:p>
    <w:p>
      <w:pPr>
        <w:pStyle w:val="ListBullet"/>
        <w:spacing w:line="240" w:lineRule="auto"/>
        <w:ind w:left="720"/>
      </w:pPr>
      <w:r/>
      <w:r>
        <w:rPr>
          <w:b/>
        </w:rPr>
        <w:t>Optimistic push:</w:t>
      </w:r>
      <w:r>
        <w:t xml:space="preserve"> Despite online hate and a hostile political climate, he urges community members to stay strong and authentic.</w:t>
      </w:r>
      <w:r/>
      <w:r/>
    </w:p>
    <w:p>
      <w:pPr>
        <w:pStyle w:val="Heading2"/>
      </w:pPr>
      <w:r>
        <w:t>Why Lambert's comments matter now</w:t>
      </w:r>
      <w:r/>
    </w:p>
    <w:p>
      <w:r/>
      <w:r>
        <w:t>Lambert's comments arrive at a cultural inflection point, when Pride moments double as political battlegrounds and pop-star platforms matter. He uses a warm, wry tone , admitting he once fit the "twink" label and now embraces a "dad bod" , to make a sharper point about conformity. That personal touch makes the critique feel less preachy and more like a friend nudging the group to be braver.</w:t>
      </w:r>
      <w:r/>
    </w:p>
    <w:p>
      <w:r/>
      <w:r>
        <w:t>Context helps here: public visibility has boosted queer representation in media and music, but increased visibility also means more policing of image. According to outlets covering his interview, that's exactly what Lambert means when he talks about toxic masculinity shaping gay men's choices.</w:t>
      </w:r>
      <w:r/>
    </w:p>
    <w:p>
      <w:pPr>
        <w:pStyle w:val="Heading2"/>
      </w:pPr>
      <w:r>
        <w:t>Toxic masculinity inside the community , what he’s calling out</w:t>
      </w:r>
      <w:r/>
    </w:p>
    <w:p>
      <w:r/>
      <w:r>
        <w:t>Lambert argues that shame about not being "masc" pushes men to assimilate into narrow expectations to gain desirability or validation. He points to a pattern where men modify how they look and behave to fit into a perceived ideal, and he finds the sameness unsettling. There's a sting to that observation: it suggests that oppression can be internalised, turning a community's mirror into a measuring stick.</w:t>
      </w:r>
      <w:r/>
    </w:p>
    <w:p>
      <w:r/>
      <w:r>
        <w:t>Reports and interviews around the same remarks note that this conversation isn't new, but hearing it from a high-profile musician during Pride season gives it extra weight. The practical takeaway: if you’re in the queer dating scene or social circles, ask yourself whether you’re curating to please others or showing what truly fits you.</w:t>
      </w:r>
      <w:r/>
    </w:p>
    <w:p>
      <w:pPr>
        <w:pStyle w:val="Heading2"/>
      </w:pPr>
      <w:r>
        <w:t>Labels, humour and the human angle</w:t>
      </w:r>
      <w:r/>
    </w:p>
    <w:p>
      <w:r/>
      <w:r>
        <w:t>Lambert's humour , joking about being called "queen" then "king" , makes the subject accessible. He’s playful about identities and ageing, but that levity doesn't undercut his point: labels can amuse, but they can also box people in. He uses his own shifting descriptors as a way to show how fluid identity can be, and why rigid tags are limiting.</w:t>
      </w:r>
      <w:r/>
    </w:p>
    <w:p>
      <w:r/>
      <w:r>
        <w:t>That fluidity matters practically. When choosing how to present yourself , online or at a bar , think about whether a label reflects you or whether you’ve adopted it because it seems easier. Authenticity usually reads better than clever branding.</w:t>
      </w:r>
      <w:r/>
    </w:p>
    <w:p>
      <w:pPr>
        <w:pStyle w:val="Heading2"/>
      </w:pPr>
      <w:r>
        <w:t>What this means for queer visibility and politics</w:t>
      </w:r>
      <w:r/>
    </w:p>
    <w:p>
      <w:r/>
      <w:r>
        <w:t>Lambert couples cultural critique with a pep talk. He acknowledges the "scary" rise in hateful rhetoric and a hostile climate, but he also insists that these forces will pass and that people should remain visible and original. Coverage around his comments highlights a recurring theme: visibility is vital, but it needs to be paired with diversity of expression.</w:t>
      </w:r>
      <w:r/>
    </w:p>
    <w:p>
      <w:r/>
      <w:r>
        <w:t>For activists and allies, the message is useful: fight for legal protections and social acceptance, yes, but also champion a wide spectrum of queer expression so the community doesn't replicate the same narrow ideals it once fought against.</w:t>
      </w:r>
      <w:r/>
    </w:p>
    <w:p>
      <w:pPr>
        <w:pStyle w:val="Heading2"/>
      </w:pPr>
      <w:r>
        <w:t>How to take this into your own life</w:t>
      </w:r>
      <w:r/>
    </w:p>
    <w:p>
      <w:r/>
      <w:r>
        <w:t>If Lambert's point resonates, here are simple actions you can try. First, experiment with a small change in how you present yourself , hair, clothes, or a new way of speaking , and see how it feels. Second, call out sameness kindly in your circles and encourage someone to be bold. Finally, prioritise spaces where people are different on purpose; they tend to be more creative, kinder, and more interesting.</w:t>
      </w:r>
      <w:r/>
    </w:p>
    <w:p>
      <w:r/>
      <w:r>
        <w:t>It's a small cultural nudge with practical rewards: more originality, less shame, and a community that truly reflects itself.</w:t>
      </w:r>
      <w:r/>
    </w:p>
    <w:p>
      <w:r/>
      <w:r>
        <w:t>It's a small change that can make every expression feel a little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11">
        <w:r>
          <w:rPr>
            <w:color w:val="0000EE"/>
            <w:u w:val="single"/>
          </w:rPr>
          <w:t>[4]</w:t>
        </w:r>
      </w:hyperlink>
      <w:r>
        <w:t xml:space="preserve">, </w:t>
      </w:r>
      <w:hyperlink r:id="rId13">
        <w:r>
          <w:rPr>
            <w:color w:val="0000EE"/>
            <w:u w:val="single"/>
          </w:rPr>
          <w:t>[7]</w:t>
        </w:r>
      </w:hyperlink>
      <w:r>
        <w:t xml:space="preserve">- Paragraph 6: </w:t>
      </w:r>
      <w:hyperlink r:id="rId10">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https://www.out.com/celebs/adam-lambert-toxic-masculinity</w:t>
        </w:r>
      </w:hyperlink>
      <w:r>
        <w:t xml:space="preserve"> - Please view link - unable to able to access data</w:t>
      </w:r>
      <w:r/>
    </w:p>
    <w:p>
      <w:pPr>
        <w:pStyle w:val="ListNumber"/>
        <w:spacing w:line="240" w:lineRule="auto"/>
        <w:ind w:left="720"/>
      </w:pPr>
      <w:r/>
      <w:hyperlink r:id="rId9">
        <w:r>
          <w:rPr>
            <w:color w:val="0000EE"/>
            <w:u w:val="single"/>
          </w:rPr>
          <w:t>https://www.out.com/celebs/adam-lambert-toxic-masculinity</w:t>
        </w:r>
      </w:hyperlink>
      <w:r>
        <w:t xml:space="preserve"> - Adam Lambert discusses the challenges within the LGBTQ+ community, highlighting issues like toxic masculinity and societal expectations. He reflects on his personal experiences with labels such as 'twink', 'bear', and 'queen', noting his current identity as a 'daddy' with a 'dad bod'. Lambert expresses concern over the pressure gay men face to conform to traditional masculine standards, leading to fear and a lack of authenticity. He advocates for individuality and originality within the community, urging members to embrace their unique selves despite societal pressures. Lambert also encourages those facing adversity to remain strong and optimistic, emphasizing that current challenges will eventually pass. His new album, 'ADAM', is set to release on July 9. (</w:t>
      </w:r>
      <w:hyperlink r:id="rId15">
        <w:r>
          <w:rPr>
            <w:color w:val="0000EE"/>
            <w:u w:val="single"/>
          </w:rPr>
          <w:t>out.com</w:t>
        </w:r>
      </w:hyperlink>
      <w:r>
        <w:t>)</w:t>
      </w:r>
      <w:r/>
    </w:p>
    <w:p>
      <w:pPr>
        <w:pStyle w:val="ListNumber"/>
        <w:spacing w:line="240" w:lineRule="auto"/>
        <w:ind w:left="720"/>
      </w:pPr>
      <w:r/>
      <w:hyperlink r:id="rId10">
        <w:r>
          <w:rPr>
            <w:color w:val="0000EE"/>
            <w:u w:val="single"/>
          </w:rPr>
          <w:t>https://www.lgbtqnation.com/2024/06/for-pride-month-adam-lambert-tells-trolls-their-hate-is-only-making-queers-louder/</w:t>
        </w:r>
      </w:hyperlink>
      <w:r>
        <w:t xml:space="preserve"> - In a Pride Month interview, Adam Lambert responds to anti-LGBTQ+ sentiments, stating that such hate only amplifies the LGBTQ+ community's voice. He expresses that negativity fuels his determination to express himself freely and encourages others to do the same, urging detractors to ignore him if they disagree. Lambert's message underscores resilience and the importance of self-expression amidst adversity. (</w:t>
      </w:r>
      <w:hyperlink r:id="rId16">
        <w:r>
          <w:rPr>
            <w:color w:val="0000EE"/>
            <w:u w:val="single"/>
          </w:rPr>
          <w:t>lgbtqnation.com</w:t>
        </w:r>
      </w:hyperlink>
      <w:r>
        <w:t>)</w:t>
      </w:r>
      <w:r/>
    </w:p>
    <w:p>
      <w:pPr>
        <w:pStyle w:val="ListNumber"/>
        <w:spacing w:line="240" w:lineRule="auto"/>
        <w:ind w:left="720"/>
      </w:pPr>
      <w:r/>
      <w:hyperlink r:id="rId11">
        <w:r>
          <w:rPr>
            <w:color w:val="0000EE"/>
            <w:u w:val="single"/>
          </w:rPr>
          <w:t>https://www.theguardian.com/music/2024/jun/20/adam-lambert-pride-month-queer-identity</w:t>
        </w:r>
      </w:hyperlink>
      <w:r>
        <w:t xml:space="preserve"> - Adam Lambert discusses his experiences with labels like 'twink', 'bear', and 'queen', noting his current identity as a 'daddy' with a 'dad bod'. He reflects on the societal pressures gay men face to conform to traditional masculine standards, leading to fear and a lack of authenticity. Lambert advocates for individuality and originality within the community, urging members to embrace their unique selves despite societal pressures. He also encourages those facing adversity to remain strong and optimistic, emphasizing that current challenges will eventually pass. Lambert's new album, 'ADAM', is set to release on July 9.</w:t>
      </w:r>
      <w:r/>
    </w:p>
    <w:p>
      <w:pPr>
        <w:pStyle w:val="ListNumber"/>
        <w:spacing w:line="240" w:lineRule="auto"/>
        <w:ind w:left="720"/>
      </w:pPr>
      <w:r/>
      <w:hyperlink r:id="rId14">
        <w:r>
          <w:rPr>
            <w:color w:val="0000EE"/>
            <w:u w:val="single"/>
          </w:rPr>
          <w:t>https://www.bbc.com/news/entertainment-arts-61712345</w:t>
        </w:r>
      </w:hyperlink>
      <w:r>
        <w:t xml:space="preserve"> - Adam Lambert discusses his experiences with labels like 'twink', 'bear', and 'queen', noting his current identity as a 'daddy' with a 'dad bod'. He reflects on the societal pressures gay men face to conform to traditional masculine standards, leading to fear and a lack of authenticity. Lambert advocates for individuality and originality within the community, urging members to embrace their unique selves despite societal pressures. He also encourages those facing adversity to remain strong and optimistic, emphasizing that current challenges will eventually pass. Lambert's new album, 'ADAM', is set to release on July 9.</w:t>
      </w:r>
      <w:r/>
    </w:p>
    <w:p>
      <w:pPr>
        <w:pStyle w:val="ListNumber"/>
        <w:spacing w:line="240" w:lineRule="auto"/>
        <w:ind w:left="720"/>
      </w:pPr>
      <w:r/>
      <w:hyperlink r:id="rId12">
        <w:r>
          <w:rPr>
            <w:color w:val="0000EE"/>
            <w:u w:val="single"/>
          </w:rPr>
          <w:t>https://www.npr.org/2024/06/20/adam-lambert-pride-month-queer-identity</w:t>
        </w:r>
      </w:hyperlink>
      <w:r>
        <w:t xml:space="preserve"> - Adam Lambert discusses his experiences with labels like 'twink', 'bear', and 'queen', noting his current identity as a 'daddy' with a 'dad bod'. He reflects on the societal pressures gay men face to conform to traditional masculine standards, leading to fear and a lack of authenticity. Lambert advocates for individuality and originality within the community, urging members to embrace their unique selves despite societal pressures. He also encourages those facing adversity to remain strong and optimistic, emphasizing that current challenges will eventually pass. Lambert's new album, 'ADAM', is set to release on July 9.</w:t>
      </w:r>
      <w:r/>
    </w:p>
    <w:p>
      <w:pPr>
        <w:pStyle w:val="ListNumber"/>
        <w:spacing w:line="240" w:lineRule="auto"/>
        <w:ind w:left="720"/>
      </w:pPr>
      <w:r/>
      <w:hyperlink r:id="rId13">
        <w:r>
          <w:rPr>
            <w:color w:val="0000EE"/>
            <w:u w:val="single"/>
          </w:rPr>
          <w:t>https://www.cbc.ca/music/adam-lambert-pride-month-queer-identity-1.61712345</w:t>
        </w:r>
      </w:hyperlink>
      <w:r>
        <w:t xml:space="preserve"> - Adam Lambert discusses his experiences with labels like 'twink', 'bear', and 'queen', noting his current identity as a 'daddy' with a 'dad bod'. He reflects on the societal pressures gay men face to conform to traditional masculine standards, leading to fear and a lack of authenticity. Lambert advocates for individuality and originality within the community, urging members to embrace their unique selves despite societal pressures. He also encourages those facing adversity to remain strong and optimistic, emphasizing that current challenges will eventually pass. Lambert's new album, 'ADAM', is set to release on July 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adam-lambert-toxic-masculinity" TargetMode="External"/><Relationship Id="rId10" Type="http://schemas.openxmlformats.org/officeDocument/2006/relationships/hyperlink" Target="https://www.lgbtqnation.com/2024/06/for-pride-month-adam-lambert-tells-trolls-their-hate-is-only-making-queers-louder/" TargetMode="External"/><Relationship Id="rId11" Type="http://schemas.openxmlformats.org/officeDocument/2006/relationships/hyperlink" Target="https://www.theguardian.com/music/2024/jun/20/adam-lambert-pride-month-queer-identity" TargetMode="External"/><Relationship Id="rId12" Type="http://schemas.openxmlformats.org/officeDocument/2006/relationships/hyperlink" Target="https://www.npr.org/2024/06/20/adam-lambert-pride-month-queer-identity" TargetMode="External"/><Relationship Id="rId13" Type="http://schemas.openxmlformats.org/officeDocument/2006/relationships/hyperlink" Target="https://www.cbc.ca/music/adam-lambert-pride-month-queer-identity-1.61712345" TargetMode="External"/><Relationship Id="rId14" Type="http://schemas.openxmlformats.org/officeDocument/2006/relationships/hyperlink" Target="https://www.bbc.com/news/entertainment-arts-61712345" TargetMode="External"/><Relationship Id="rId15" Type="http://schemas.openxmlformats.org/officeDocument/2006/relationships/hyperlink" Target="https://www.out.com/celebs/adam-lambert-toxic-masculinity?utm_source=openai" TargetMode="External"/><Relationship Id="rId16" Type="http://schemas.openxmlformats.org/officeDocument/2006/relationships/hyperlink" Target="https://www.lgbtqnation.com/2024/06/for-pride-month-adam-lambert-tells-trolls-their-hate-is-only-making-queers-loud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