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Sunset at the Zoo Nights in Sanford: Pride, Giraffes and Budget-Friendly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an easygoing summer evening vibe at the Central Florida Zoo &amp; Botanical Gardens as Sunset at the Zoo, presented by Orlando Health, returns , a colourful Pride celebration with food trucks, live music, keeper chats and cheaper, cooler tickets that are perfect for families and friends.</w:t>
      </w:r>
      <w:r/>
    </w:p>
    <w:p>
      <w:r/>
      <w:r>
        <w:t>Essential Takeaways</w:t>
      </w:r>
      <w:r/>
      <w:r/>
    </w:p>
    <w:p>
      <w:pPr>
        <w:pStyle w:val="ListBullet"/>
        <w:spacing w:line="240" w:lineRule="auto"/>
        <w:ind w:left="720"/>
      </w:pPr>
      <w:r/>
      <w:r>
        <w:rPr>
          <w:b/>
        </w:rPr>
        <w:t>When and where:</w:t>
      </w:r>
      <w:r>
        <w:t xml:space="preserve"> Sunset at the Zoo reopens at 5pm at the Central Florida Zoo &amp; Botanical Gardens in Sanford; last admission is 7:30pm. </w:t>
      </w:r>
      <w:r/>
    </w:p>
    <w:p>
      <w:pPr>
        <w:pStyle w:val="ListBullet"/>
        <w:spacing w:line="240" w:lineRule="auto"/>
        <w:ind w:left="720"/>
      </w:pPr>
      <w:r/>
      <w:r>
        <w:rPr>
          <w:b/>
        </w:rPr>
        <w:t>Price point:</w:t>
      </w:r>
      <w:r>
        <w:t xml:space="preserve"> Tickets are just $6 online ($8 at the gate) and a Family 4‑Pack is available online for $46, making it a budget-friendly evening out. </w:t>
      </w:r>
      <w:r/>
    </w:p>
    <w:p>
      <w:pPr>
        <w:pStyle w:val="ListBullet"/>
        <w:spacing w:line="240" w:lineRule="auto"/>
        <w:ind w:left="720"/>
      </w:pPr>
      <w:r/>
      <w:r>
        <w:rPr>
          <w:b/>
        </w:rPr>
        <w:t>What to expect:</w:t>
      </w:r>
      <w:r>
        <w:t xml:space="preserve"> Music and performances, community vendors, food trucks, animal enrichment sessions, keeper chats, barnyard activities and giraffe feedings. </w:t>
      </w:r>
      <w:r/>
    </w:p>
    <w:p>
      <w:pPr>
        <w:pStyle w:val="ListBullet"/>
        <w:spacing w:line="240" w:lineRule="auto"/>
        <w:ind w:left="720"/>
      </w:pPr>
      <w:r/>
      <w:r>
        <w:rPr>
          <w:b/>
        </w:rPr>
        <w:t>Atmosphere:</w:t>
      </w:r>
      <w:r>
        <w:t xml:space="preserve"> Pride‑focused, inclusive and festive , think bright colours, community tables and a welcoming crowd. </w:t>
      </w:r>
      <w:r/>
    </w:p>
    <w:p>
      <w:pPr>
        <w:pStyle w:val="ListBullet"/>
        <w:spacing w:line="240" w:lineRule="auto"/>
        <w:ind w:left="720"/>
      </w:pPr>
      <w:r/>
      <w:r>
        <w:rPr>
          <w:b/>
        </w:rPr>
        <w:t>Practical note:</w:t>
      </w:r>
      <w:r>
        <w:t xml:space="preserve"> This event is separate from daytime admission and not included with annual passes.</w:t>
      </w:r>
      <w:r/>
      <w:r/>
    </w:p>
    <w:p>
      <w:pPr>
        <w:pStyle w:val="Heading2"/>
      </w:pPr>
      <w:r>
        <w:t>Why Sunset at the Zoo feels like summer distilled</w:t>
      </w:r>
      <w:r/>
    </w:p>
    <w:p>
      <w:r/>
      <w:r>
        <w:t>If you love sunsets, lower temperatures and a lively crowd, this is the kind of evening that hits all the right notes. The zoo reopens after regular hours so you can wander cooler paths, catch animals at a different rhythm, and enjoy alfresco snacks as the sky softens. Ticket prices are intentionally low, which makes it a very affordable option for a spontaneous night out.</w:t>
      </w:r>
      <w:r/>
    </w:p>
    <w:p>
      <w:pPr>
        <w:pStyle w:val="Heading2"/>
      </w:pPr>
      <w:r>
        <w:t>What’s on the programme , more than just a stroll past enclosures</w:t>
      </w:r>
      <w:r/>
    </w:p>
    <w:p>
      <w:r/>
      <w:r>
        <w:t>Expect a proper community fair atmosphere: live music and performances, storytime for families, a Pulse memorial table and extra keeper chats that give you a glimpse behind the scenes. There are scheduled animal enrichment activities and special barnyard meet‑ups, plus giraffe feedings if you want a close encounter. For evening planners, the doors open at 5pm and the last admissions are at 7:30pm, so arrive early to fit everything in.</w:t>
      </w:r>
      <w:r/>
    </w:p>
    <w:p>
      <w:pPr>
        <w:pStyle w:val="Heading2"/>
      </w:pPr>
      <w:r>
        <w:t>Food, vendors and Pride partnerships that keep it local</w:t>
      </w:r>
      <w:r/>
    </w:p>
    <w:p>
      <w:r/>
      <w:r>
        <w:t>Food trucks and local vendors are a big part of the draw , from shaved ice to savoury bites , and there are community partner tables representing local charities, groups and businesses. Orlando Health presents the event, and local names from Pride 365 Radio to community groups like Come Out With Pride show up to make the night feel rooted and celebratory. If you want to support local makers or pick up a Pride keepsake, there’ll be plenty to browse.</w:t>
      </w:r>
      <w:r/>
    </w:p>
    <w:p>
      <w:pPr>
        <w:pStyle w:val="Heading2"/>
      </w:pPr>
      <w:r>
        <w:t>How to make the most of a Sunset night , quick tips</w:t>
      </w:r>
      <w:r/>
    </w:p>
    <w:p>
      <w:r/>
      <w:r>
        <w:t>Buy tickets online to snag the $6 price and consider the Family 4‑Pack if you’re coming with kids; it bundles food and drinks and keeps things simple. Bring a light jacket for when temperatures drop, wear comfortable shoes for gravel paths, and plan for parking and a short walk. If you want quieter moments, aim to arrive at opening time; the crowd tends to swell later in the evening.</w:t>
      </w:r>
      <w:r/>
    </w:p>
    <w:p>
      <w:pPr>
        <w:pStyle w:val="Heading2"/>
      </w:pPr>
      <w:r>
        <w:t>Why this matters for local families and visitors</w:t>
      </w:r>
      <w:r/>
    </w:p>
    <w:p>
      <w:r/>
      <w:r>
        <w:t>Beyond being a fun night out, Sunset at the Zoo is deliberately inclusive and community‑minded, offering a place where families, friends and Pride supporters can gather affordably. It’s also a neat way to see the zoo in a different light , literally , and to support the organisation through modest ticket sales and vendor purchases. For anyone who likes animals, local culture and easygoing summer evenings, it’s a solid pick.</w:t>
      </w:r>
      <w:r/>
    </w:p>
    <w:p>
      <w:r/>
      <w:r>
        <w:t>It's a small seasonal shift that makes an ordinary zoo visit feel like a little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https://www.gottagoorlando.com/post/sunset-at-the-zoo-returns-to-central-florida-zoo-on-june-26-celebrating-lgbtq-pride</w:t>
        </w:r>
      </w:hyperlink>
      <w:r>
        <w:t xml:space="preserve"> - Please view link - unable to able to access data</w:t>
      </w:r>
      <w:r/>
    </w:p>
    <w:p>
      <w:pPr>
        <w:pStyle w:val="ListNumber"/>
        <w:spacing w:line="240" w:lineRule="auto"/>
        <w:ind w:left="720"/>
      </w:pPr>
      <w:r/>
      <w:hyperlink r:id="rId10">
        <w:r>
          <w:rPr>
            <w:color w:val="0000EE"/>
            <w:u w:val="single"/>
          </w:rPr>
          <w:t>https://www.centralfloridazoo.org/event/sunset-june/</w:t>
        </w:r>
      </w:hyperlink>
      <w:r>
        <w:t xml:space="preserve"> - The Central Florida Zoo &amp; Botanical Gardens is hosting 'Sunset at the Zoo – Celebrating LGBTQ+ Pride' on June 26, 2026, from 5:00 pm to 8:00 pm. This event, presented by Orlando Health with additional support from the Stonewall National Monument Visitor Center and music provided by Pride 365 Radio, aims to celebrate acceptance, love, biodiversity, and community. Attendees can expect vibrant energy, inclusive experiences, and a welcoming atmosphere for all. Activities include music and entertainment by the Orlando Gay Chorus and Pride 365 Radio, community food trucks and festive treats, local vendors and community partners, and various activities such as storytime for families, animal enrichment, extra keeper chats, barnyard buddies, and giraffe feedings. Tickets are $6 when purchased online and $8 at the gate, with a Family 4-Pack available online for $46, which includes 4 tickets, 4 hot dogs, and 4 sodas. The event is separate from day admission and is not included for Annual Passholders. Last admission is at 7:30 pm. For more information and to purchase tickets, visit the official event page.</w:t>
      </w:r>
      <w:r/>
    </w:p>
    <w:p>
      <w:pPr>
        <w:pStyle w:val="ListNumber"/>
        <w:spacing w:line="240" w:lineRule="auto"/>
        <w:ind w:left="720"/>
      </w:pPr>
      <w:r/>
      <w:hyperlink r:id="rId12">
        <w:r>
          <w:rPr>
            <w:color w:val="0000EE"/>
            <w:u w:val="single"/>
          </w:rPr>
          <w:t>https://www.centralfloridazoo.org/sunset/</w:t>
        </w:r>
      </w:hyperlink>
      <w:r>
        <w:t xml:space="preserve"> - The Central Florida Zoo &amp; Botanical Gardens is hosting 'Sunset at the Zoo – Celebrating LGBTQ+ Pride' on June 26, 2026, from 5:00 pm to 8:00 pm. This event, presented by Orlando Health with additional support from the Stonewall National Monument Visitor Center and music provided by Pride 365 Radio, aims to celebrate acceptance, love, biodiversity, and community. Attendees can expect vibrant energy, inclusive experiences, and a welcoming atmosphere for all. Activities include music and entertainment by the Orlando Gay Chorus and Pride 365 Radio, community food trucks and festive treats, local vendors and community partners, and various activities such as storytime for families, animal enrichment, extra keeper chats, barnyard buddies, and giraffe feedings. Tickets are $6 when purchased online and $8 at the gate, with a Family 4-Pack available online for $46, which includes 4 tickets, 4 hot dogs, and 4 sodas. The event is separate from day admission and is not included for Annual Passholders. Last admission is at 7:30 pm. For more information and to purchase tickets, visit the official event page.</w:t>
      </w:r>
      <w:r/>
    </w:p>
    <w:p>
      <w:pPr>
        <w:pStyle w:val="ListNumber"/>
        <w:spacing w:line="240" w:lineRule="auto"/>
        <w:ind w:left="720"/>
      </w:pPr>
      <w:r/>
      <w:hyperlink r:id="rId13">
        <w:r>
          <w:rPr>
            <w:color w:val="0000EE"/>
            <w:u w:val="single"/>
          </w:rPr>
          <w:t>https://www.centralfloridazoo.org/sunset-at-the-zoo-activities/</w:t>
        </w:r>
      </w:hyperlink>
      <w:r>
        <w:t xml:space="preserve"> - The Central Florida Zoo &amp; Botanical Gardens is hosting 'Sunset at the Zoo – Celebrating LGBTQ+ Pride' on June 26, 2026, from 5:00 pm to 8:00 pm. This event, presented by Orlando Health with additional support from the Stonewall National Monument Visitor Center and music provided by Pride 365 Radio, aims to celebrate acceptance, love, biodiversity, and community. Attendees can expect vibrant energy, inclusive experiences, and a welcoming atmosphere for all. Activities include music and entertainment by the Orlando Gay Chorus and Pride 365 Radio, community food trucks and festive treats, local vendors and community partners, and various activities such as storytime for families, animal enrichment, extra keeper chats, barnyard buddies, and giraffe feedings. Tickets are $6 when purchased online and $8 at the gate, with a Family 4-Pack available online for $46, which includes 4 tickets, 4 hot dogs, and 4 sodas. The event is separate from day admission and is not included for Annual Passholders. Last admission is at 7:30 pm. For more information and to purchase tickets, visit the official event page.</w:t>
      </w:r>
      <w:r/>
    </w:p>
    <w:p>
      <w:pPr>
        <w:pStyle w:val="ListNumber"/>
        <w:spacing w:line="240" w:lineRule="auto"/>
        <w:ind w:left="720"/>
      </w:pPr>
      <w:r/>
      <w:hyperlink r:id="rId11">
        <w:r>
          <w:rPr>
            <w:color w:val="0000EE"/>
            <w:u w:val="single"/>
          </w:rPr>
          <w:t>https://www.centralfloridazoo.org/news/sunset-at-the-zoo-presented-by-orlando-health-returns-at-the-central-florida-zoo-this-summer/</w:t>
        </w:r>
      </w:hyperlink>
      <w:r>
        <w:t xml:space="preserve"> - The Central Florida Zoo &amp; Botanical Gardens is hosting 'Sunset at the Zoo – Celebrating LGBTQ+ Pride' on June 26, 2026, from 5:00 pm to 8:00 pm. This event, presented by Orlando Health with additional support from the Stonewall National Monument Visitor Center and music provided by Pride 365 Radio, aims to celebrate acceptance, love, biodiversity, and community. Attendees can expect vibrant energy, inclusive experiences, and a welcoming atmosphere for all. Activities include music and entertainment by the Orlando Gay Chorus and Pride 365 Radio, community food trucks and festive treats, local vendors and community partners, and various activities such as storytime for families, animal enrichment, extra keeper chats, barnyard buddies, and giraffe feedings. Tickets are $6 when purchased online and $8 at the gate, with a Family 4-Pack available online for $46, which includes 4 tickets, 4 hot dogs, and 4 sodas. The event is separate from day admission and is not included for Annual Passholders. Last admission is at 7:30 pm. For more information and to purchase tickets, visit the official event page.</w:t>
      </w:r>
      <w:r/>
    </w:p>
    <w:p>
      <w:pPr>
        <w:pStyle w:val="ListNumber"/>
        <w:spacing w:line="240" w:lineRule="auto"/>
        <w:ind w:left="720"/>
      </w:pPr>
      <w:r/>
      <w:hyperlink r:id="rId14">
        <w:r>
          <w:rPr>
            <w:color w:val="0000EE"/>
            <w:u w:val="single"/>
          </w:rPr>
          <w:t>https://www.centralfloridazoo.org/news/central-florida-zoo-botanical-gardens-announces-new-sponsor-for-sunset-at-the-zoo/</w:t>
        </w:r>
      </w:hyperlink>
      <w:r>
        <w:t xml:space="preserve"> - The Central Florida Zoo &amp; Botanical Gardens is hosting 'Sunset at the Zoo – Celebrating LGBTQ+ Pride' on June 26, 2026, from 5:00 pm to 8:00 pm. This event, presented by Orlando Health with additional support from the Stonewall National Monument Visitor Center and music provided by Pride 365 Radio, aims to celebrate acceptance, love, biodiversity, and community. Attendees can expect vibrant energy, inclusive experiences, and a welcoming atmosphere for all. Activities include music and entertainment by the Orlando Gay Chorus and Pride 365 Radio, community food trucks and festive treats, local vendors and community partners, and various activities such as storytime for families, animal enrichment, extra keeper chats, barnyard buddies, and giraffe feedings. Tickets are $6 when purchased online and $8 at the gate, with a Family 4-Pack available online for $46, which includes 4 tickets, 4 hot dogs, and 4 sodas. The event is separate from day admission and is not included for Annual Passholders. Last admission is at 7:30 pm. For more information and to purchase tickets, visit the official event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ttagoorlando.com/post/sunset-at-the-zoo-returns-to-central-florida-zoo-on-june-26-celebrating-lgbtq-pride" TargetMode="External"/><Relationship Id="rId10" Type="http://schemas.openxmlformats.org/officeDocument/2006/relationships/hyperlink" Target="https://www.centralfloridazoo.org/event/sunset-june/" TargetMode="External"/><Relationship Id="rId11" Type="http://schemas.openxmlformats.org/officeDocument/2006/relationships/hyperlink" Target="https://www.centralfloridazoo.org/news/sunset-at-the-zoo-presented-by-orlando-health-returns-at-the-central-florida-zoo-this-summer/" TargetMode="External"/><Relationship Id="rId12" Type="http://schemas.openxmlformats.org/officeDocument/2006/relationships/hyperlink" Target="https://www.centralfloridazoo.org/sunset/" TargetMode="External"/><Relationship Id="rId13" Type="http://schemas.openxmlformats.org/officeDocument/2006/relationships/hyperlink" Target="https://www.centralfloridazoo.org/sunset-at-the-zoo-activities/" TargetMode="External"/><Relationship Id="rId14" Type="http://schemas.openxmlformats.org/officeDocument/2006/relationships/hyperlink" Target="https://www.centralfloridazoo.org/news/central-florida-zoo-botanical-gardens-announces-new-sponsor-for-sunset-at-the-z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