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Stonewall at Starland Yard Guide: What to Expect at Savannah’s Pride Block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colour and the chorus: Savannah Pride Center’s Stonewall at Starland Yard returns Saturday with free music, food, performances, and community energy , a bright, public reminder of Pride’s roots and why visibility still matters. Here’s what to know before you go.</w:t>
      </w:r>
      <w:r/>
    </w:p>
    <w:p>
      <w:r/>
      <w:r>
        <w:t>Essential Takeaways</w:t>
      </w:r>
      <w:r/>
      <w:r/>
    </w:p>
    <w:p>
      <w:pPr>
        <w:pStyle w:val="ListBullet"/>
        <w:spacing w:line="240" w:lineRule="auto"/>
        <w:ind w:left="720"/>
      </w:pPr>
      <w:r/>
      <w:r>
        <w:rPr>
          <w:b/>
        </w:rPr>
        <w:t>When and where:</w:t>
      </w:r>
      <w:r>
        <w:t xml:space="preserve"> Free event, Saturday from 2–10pm at Starland Yard in Savannah, with activities across the afternoon and evening.</w:t>
      </w:r>
      <w:r/>
    </w:p>
    <w:p>
      <w:pPr>
        <w:pStyle w:val="ListBullet"/>
        <w:spacing w:line="240" w:lineRule="auto"/>
        <w:ind w:left="720"/>
      </w:pPr>
      <w:r/>
      <w:r>
        <w:rPr>
          <w:b/>
        </w:rPr>
        <w:t>Big turnout:</w:t>
      </w:r>
      <w:r>
        <w:t xml:space="preserve"> Expect more than 2,000 people, including community members, allies, local businesses and artists , lively and bustling.</w:t>
      </w:r>
      <w:r/>
    </w:p>
    <w:p>
      <w:pPr>
        <w:pStyle w:val="ListBullet"/>
        <w:spacing w:line="240" w:lineRule="auto"/>
        <w:ind w:left="720"/>
      </w:pPr>
      <w:r/>
      <w:r>
        <w:rPr>
          <w:b/>
        </w:rPr>
        <w:t>What’s on offer:</w:t>
      </w:r>
      <w:r>
        <w:t xml:space="preserve"> Over 25 local vendors, food and drink, live entertainment, music and dancing; family-friendly vibe during the day, party atmosphere after dark.</w:t>
      </w:r>
      <w:r/>
    </w:p>
    <w:p>
      <w:pPr>
        <w:pStyle w:val="ListBullet"/>
        <w:spacing w:line="240" w:lineRule="auto"/>
        <w:ind w:left="720"/>
      </w:pPr>
      <w:r/>
      <w:r>
        <w:rPr>
          <w:b/>
        </w:rPr>
        <w:t>Signature highlights:</w:t>
      </w:r>
      <w:r>
        <w:t xml:space="preserve"> Drag competition “So You Think You Can Drag” and the open-to-all Stonewall Mini Ball bring theatrical flair and ballroom culture.</w:t>
      </w:r>
      <w:r/>
    </w:p>
    <w:p>
      <w:pPr>
        <w:pStyle w:val="ListBullet"/>
        <w:spacing w:line="240" w:lineRule="auto"/>
        <w:ind w:left="720"/>
      </w:pPr>
      <w:r/>
      <w:r>
        <w:rPr>
          <w:b/>
        </w:rPr>
        <w:t>Why it matters:</w:t>
      </w:r>
      <w:r>
        <w:t xml:space="preserve"> The event honours the 1969 Stonewall Uprising and doubles as a visible act of community and resilience amid ongoing national challenges.</w:t>
      </w:r>
      <w:r/>
      <w:r/>
    </w:p>
    <w:p>
      <w:pPr>
        <w:pStyle w:val="Heading2"/>
      </w:pPr>
      <w:r>
        <w:t>A celebration with real history and a joyful hum</w:t>
      </w:r>
      <w:r/>
    </w:p>
    <w:p>
      <w:r/>
      <w:r>
        <w:t>Stonewall at Starland Yard is built on meaning as much as music, and you’ll feel it the minute you walk in , bright banners, chatter, and the scent of street food in the air. According to organisers, this is the ninth annual block party, held to honour the 1969 Stonewall Uprising and to celebrate local queer life. Expect a mix of nostalgia and a forward-looking, hopeful atmosphere.</w:t>
      </w:r>
      <w:r/>
    </w:p>
    <w:p>
      <w:r/>
      <w:r>
        <w:t>The Savannah Pride Center frames the event as more than a party. Michael Bell, the centre’s executive director, has said gatherings like this are both celebration and reminder, which helps explain why so many people turn out each year.</w:t>
      </w:r>
      <w:r/>
    </w:p>
    <w:p>
      <w:pPr>
        <w:pStyle w:val="Heading2"/>
      </w:pPr>
      <w:r>
        <w:t>Local vendors, eats and a neighbourhood market feel</w:t>
      </w:r>
      <w:r/>
    </w:p>
    <w:p>
      <w:r/>
      <w:r>
        <w:t>One of the charms here is the local-maker focus. More than 25 vendors set up stalls offering everything from handmade goods to community resources and Pride merch. It’s a great place to pick up something small and meaningful while supporting neighbourhood entrepreneurs.</w:t>
      </w:r>
      <w:r/>
    </w:p>
    <w:p>
      <w:r/>
      <w:r>
        <w:t>If you’re planning to browse, go early , daytime is less crowded and easier for chatting with stallholders. Bring a reusable bag and small cash for tips or quick buys; many vendors take cards, but small change keeps things speedy.</w:t>
      </w:r>
      <w:r/>
    </w:p>
    <w:p>
      <w:pPr>
        <w:pStyle w:val="Heading2"/>
      </w:pPr>
      <w:r>
        <w:t>Drag, ballroom and performances that centre community culture</w:t>
      </w:r>
      <w:r/>
    </w:p>
    <w:p>
      <w:r/>
      <w:r>
        <w:t>The block party stages two signature competitions that bring real spectacle. So You Think You Can Drag highlights local drag performers and gives them a spotlight to play, compete and connect with the crowd. The Stonewall Mini Ball, an open ballroom competition, invites all comers and is a nod to ballroom’s deep importance in LGBTQ+ culture.</w:t>
      </w:r>
      <w:r/>
    </w:p>
    <w:p>
      <w:r/>
      <w:r>
        <w:t>These events aren’t just about dramatic looks and choreography, they’re community-building moments. If you love theatre, fashion, or fierce performances, arrive with time to catch the competitions and cheer loudly , your enthusiasm helps shape the night.</w:t>
      </w:r>
      <w:r/>
    </w:p>
    <w:p>
      <w:pPr>
        <w:pStyle w:val="Heading2"/>
      </w:pPr>
      <w:r>
        <w:t>Practical tips: getting there, pacing your day, staying safe</w:t>
      </w:r>
      <w:r/>
    </w:p>
    <w:p>
      <w:r/>
      <w:r>
        <w:t>Starland Yard fills up, so allow time for parking and a short walk. If you prefer quieter moments, the afternoon hours are friendlier for families and seniors; the vibe becomes more electric around evening as the music picks up. Dress for the weather , June in Georgia is hot , and wear comfortable shoes for standing and dancing.</w:t>
      </w:r>
      <w:r/>
    </w:p>
    <w:p>
      <w:r/>
      <w:r>
        <w:t>Volunteers help keep things running smoothly; if you want to get more involved, check volunteer sign-ups ahead of time. Keep water with you and plan a meeting spot if you’re in a group, because crowds can get thick later on.</w:t>
      </w:r>
      <w:r/>
    </w:p>
    <w:p>
      <w:pPr>
        <w:pStyle w:val="Heading2"/>
      </w:pPr>
      <w:r>
        <w:t>What this says about Pride in Savannah right now</w:t>
      </w:r>
      <w:r/>
    </w:p>
    <w:p>
      <w:r/>
      <w:r>
        <w:t>Stonewall at Starland Yard is part party, part civic ritual , a visible statement that LGBTQ+ life is public, creative and supported locally. The event fits into a wider scene of Pride events across Georgia, from festivals to fundraisers and music nights that spotlight community causes.</w:t>
      </w:r>
      <w:r/>
    </w:p>
    <w:p>
      <w:r/>
      <w:r>
        <w:t>Look ahead: these smaller, community-rooted events matter as much as headline parades. They’re where friendships form, artists find new fans, and the history of the movement is passed on in the loudest, proudest way.</w:t>
      </w:r>
      <w:r/>
    </w:p>
    <w:p>
      <w:r/>
      <w:r>
        <w:t>It's a small change that can make every Pride gathering feel both celebratory and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15">
        <w:r>
          <w:rPr>
            <w:color w:val="0000EE"/>
            <w:u w:val="single"/>
          </w:rPr>
          <w:t>[4]</w:t>
        </w:r>
      </w:hyperlink>
      <w:r>
        <w:t xml:space="preserve">, </w:t>
      </w:r>
      <w:hyperlink r:id="rId12">
        <w:r>
          <w:rPr>
            <w:color w:val="0000EE"/>
            <w:u w:val="single"/>
          </w:rPr>
          <w:t>[6]</w:t>
        </w:r>
      </w:hyperlink>
      <w:r>
        <w:t xml:space="preserve">- Paragraph 6: </w:t>
      </w:r>
      <w:hyperlink r:id="rId11">
        <w:r>
          <w:rPr>
            <w:color w:val="0000EE"/>
            <w:u w:val="single"/>
          </w:rPr>
          <w:t>[7]</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https://roughdraftatlanta.com/2026/06/25/stonewall-savannah-pride-center/</w:t>
        </w:r>
      </w:hyperlink>
      <w:r>
        <w:t xml:space="preserve"> - Please view link - unable to able to access data</w:t>
      </w:r>
      <w:r/>
    </w:p>
    <w:p>
      <w:pPr>
        <w:pStyle w:val="ListNumber"/>
        <w:spacing w:line="240" w:lineRule="auto"/>
        <w:ind w:left="720"/>
      </w:pPr>
      <w:r/>
      <w:hyperlink r:id="rId10">
        <w:r>
          <w:rPr>
            <w:color w:val="0000EE"/>
            <w:u w:val="single"/>
          </w:rPr>
          <w:t>https://www.eventeny.com/events/copy-of-stonewall-block-party-2025-29822/</w:t>
        </w:r>
      </w:hyperlink>
      <w:r>
        <w:t xml:space="preserve"> - The Stonewall at Starland Yard 2026 event is scheduled for Saturday, June 27th, 2026, from 2:00 PM to 10:00 PM at Starland Yard in Savannah, Georgia. This annual celebration commemorates the 1969 Stonewall Riots, a pivotal moment in the LGBTQIA+ rights movement. Attendees can look forward to the 'So You Think You Can Drag' competition, showcasing local drag artists, and the Stonewall Mini Ball, an open-to-all ballroom competition with cash prizes. The evening will feature music and dance with a live DJ, and local vendors will offer food, drinks, crafts, and more. The event is free and open to the public. For more details, visit the Savannah Pride Center's website.</w:t>
      </w:r>
      <w:r/>
    </w:p>
    <w:p>
      <w:pPr>
        <w:pStyle w:val="ListNumber"/>
        <w:spacing w:line="240" w:lineRule="auto"/>
        <w:ind w:left="720"/>
      </w:pPr>
      <w:r/>
      <w:hyperlink r:id="rId13">
        <w:r>
          <w:rPr>
            <w:color w:val="0000EE"/>
            <w:u w:val="single"/>
          </w:rPr>
          <w:t>https://www.eventeny.com/events/vendor/?id=47540</w:t>
        </w:r>
      </w:hyperlink>
      <w:r>
        <w:t xml:space="preserve"> - The Savannah Pride Center is seeking vendors and exhibitors for the Stonewall at Starland Yard 2026 event on June 27, 2026, from 2:00 PM to 10:00 PM at Starland Yard in Savannah, Georgia. The application deadline is June 20, 2026. Vendors are required to bring their own tents, chairs, and tables, as electricity is not provided. The event is expected to attract approximately 1,000 to 2,500 attendees. Booth setup begins at 12:00 PM, with the event running from 2:00 PM to 10:00 PM. For more information and to apply, visit the Eventeny website.</w:t>
      </w:r>
      <w:r/>
    </w:p>
    <w:p>
      <w:pPr>
        <w:pStyle w:val="ListNumber"/>
        <w:spacing w:line="240" w:lineRule="auto"/>
        <w:ind w:left="720"/>
      </w:pPr>
      <w:r/>
      <w:hyperlink r:id="rId15">
        <w:r>
          <w:rPr>
            <w:color w:val="0000EE"/>
            <w:u w:val="single"/>
          </w:rPr>
          <w:t>https://www.eventeny.com/events/volunteer/application/?id=15495</w:t>
        </w:r>
      </w:hyperlink>
      <w:r>
        <w:t xml:space="preserve"> - The Savannah Pride Center is recruiting volunteers for the Stonewall at Starland Yard 2026 event on June 27, 2026, from 2:00 PM to 10:00 PM at Starland Yard in Savannah, Georgia. Volunteer applications are due by June 26, 2026. Positions include general setup, Pride Center outreach table, and teardown crew. Volunteers under 16 must be accompanied by an adult. For more details and to apply, visit the Eventeny website.</w:t>
      </w:r>
      <w:r/>
    </w:p>
    <w:p>
      <w:pPr>
        <w:pStyle w:val="ListNumber"/>
        <w:spacing w:line="240" w:lineRule="auto"/>
        <w:ind w:left="720"/>
      </w:pPr>
      <w:r/>
      <w:hyperlink r:id="rId14">
        <w:r>
          <w:rPr>
            <w:color w:val="0000EE"/>
            <w:u w:val="single"/>
          </w:rPr>
          <w:t>https://www.eventeny.com/events/vendor/?id=47541</w:t>
        </w:r>
      </w:hyperlink>
      <w:r>
        <w:t xml:space="preserve"> - Nonprofit and community organizations are invited to apply for a booth at the Stonewall at Starland Yard 2026 event on June 27, 2026, from 2:00 PM to 10:00 PM at Starland Yard in Savannah, Georgia. The application deadline is June 20, 2026. Organizations must bring their own tents, chairs, and tables, as electricity is not provided. Booths are free for registered 501(c)(3) organizations. For more information and to apply, visit the Eventeny website.</w:t>
      </w:r>
      <w:r/>
    </w:p>
    <w:p>
      <w:pPr>
        <w:pStyle w:val="ListNumber"/>
        <w:spacing w:line="240" w:lineRule="auto"/>
        <w:ind w:left="720"/>
      </w:pPr>
      <w:r/>
      <w:hyperlink r:id="rId12">
        <w:r>
          <w:rPr>
            <w:color w:val="0000EE"/>
            <w:u w:val="single"/>
          </w:rPr>
          <w:t>https://www.acluga.org/event/pride-2026-georgia-events/</w:t>
        </w:r>
      </w:hyperlink>
      <w:r>
        <w:t xml:space="preserve"> - The ACLU of Georgia provides a list of Pride events across the state for June 2026. Notably, the Stonewall at Starland Yard event is scheduled for June 27, 2026, from 2:00 PM to 10:00 PM at Starland Yard in Savannah. This free, vibrant annual celebration commemorates the 1969 Stonewall Riots, a pivotal moment in the LGBTQ+ rights movement. Attendees can look forward to the annual 'So You Think You Can Drag' competition highlighting local talented drag artists. This year, the addition of the Stonewall Mini Ball will provide an open-to-all experience for attendees to take part in this cornerstone of queer culture. The evening will culminate with music and dance featuring a live DJ. For more details, visit the ACLU of Georgia's website.</w:t>
      </w:r>
      <w:r/>
    </w:p>
    <w:p>
      <w:pPr>
        <w:pStyle w:val="ListNumber"/>
        <w:spacing w:line="240" w:lineRule="auto"/>
        <w:ind w:left="720"/>
      </w:pPr>
      <w:r/>
      <w:hyperlink r:id="rId11">
        <w:r>
          <w:rPr>
            <w:color w:val="0000EE"/>
            <w:u w:val="single"/>
          </w:rPr>
          <w:t>https://www.hellosavga.com/events/stonewall-at-starland-yard</w:t>
        </w:r>
      </w:hyperlink>
      <w:r>
        <w:t xml:space="preserve"> - Stonewall at Starland Yard is an annual Pride celebration in Savannah, Georgia, honouring the 1969 Stonewall Riots and their impact on the LGBTQIA+ rights movement. The 2025 event featured drag shows, a Vogue Ball, DJs, local food, drinks, and vendors. The 2026 event is scheduled for June 27, 2026, from 2:00 PM to 10:00 PM at Starland Yard. For more information, visit the Hello Savannah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ughdraftatlanta.com/2026/06/25/stonewall-savannah-pride-center/" TargetMode="External"/><Relationship Id="rId10" Type="http://schemas.openxmlformats.org/officeDocument/2006/relationships/hyperlink" Target="https://www.eventeny.com/events/copy-of-stonewall-block-party-2025-29822/" TargetMode="External"/><Relationship Id="rId11" Type="http://schemas.openxmlformats.org/officeDocument/2006/relationships/hyperlink" Target="https://www.hellosavga.com/events/stonewall-at-starland-yard" TargetMode="External"/><Relationship Id="rId12" Type="http://schemas.openxmlformats.org/officeDocument/2006/relationships/hyperlink" Target="https://www.acluga.org/event/pride-2026-georgia-events/" TargetMode="External"/><Relationship Id="rId13" Type="http://schemas.openxmlformats.org/officeDocument/2006/relationships/hyperlink" Target="https://www.eventeny.com/events/vendor/?id=47540" TargetMode="External"/><Relationship Id="rId14" Type="http://schemas.openxmlformats.org/officeDocument/2006/relationships/hyperlink" Target="https://www.eventeny.com/events/vendor/?id=47541" TargetMode="External"/><Relationship Id="rId15" Type="http://schemas.openxmlformats.org/officeDocument/2006/relationships/hyperlink" Target="https://www.eventeny.com/events/volunteer/application/?id=154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