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Pride Parade Tips for 2026: How to Rally, Watch and Celebrate Downtown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into downtown on Sunday, June 28? Rally with purpose , Seattle’s Pride Parade returns to Fourth Avenue with more than 200 groups, live stages, prize voting and accessible amenities, making it Washington’s biggest Pride moment and a must for locals and visitors alike.</w:t>
      </w:r>
      <w:r/>
    </w:p>
    <w:p>
      <w:r/>
      <w:r>
        <w:t>Essential Takeaways</w:t>
      </w:r>
      <w:r/>
      <w:r/>
    </w:p>
    <w:p>
      <w:pPr>
        <w:pStyle w:val="ListBullet"/>
        <w:spacing w:line="240" w:lineRule="auto"/>
        <w:ind w:left="720"/>
      </w:pPr>
      <w:r/>
      <w:r>
        <w:rPr>
          <w:b/>
        </w:rPr>
        <w:t>When and where:</w:t>
      </w:r>
      <w:r>
        <w:t xml:space="preserve"> Parade starts at 11 a.m., pre-show from 10 a.m., along Fourth Avenue from Union Street to Denny Way. </w:t>
      </w:r>
      <w:r/>
    </w:p>
    <w:p>
      <w:pPr>
        <w:pStyle w:val="ListBullet"/>
        <w:spacing w:line="240" w:lineRule="auto"/>
        <w:ind w:left="720"/>
      </w:pPr>
      <w:r/>
      <w:r>
        <w:rPr>
          <w:b/>
        </w:rPr>
        <w:t>Scale and vibe:</w:t>
      </w:r>
      <w:r>
        <w:t xml:space="preserve"> Expect nearly 300,000 spectators and 200+ community groups, from floats to grassroots contingents. </w:t>
      </w:r>
      <w:r/>
    </w:p>
    <w:p>
      <w:pPr>
        <w:pStyle w:val="ListBullet"/>
        <w:spacing w:line="240" w:lineRule="auto"/>
        <w:ind w:left="720"/>
      </w:pPr>
      <w:r/>
      <w:r>
        <w:rPr>
          <w:b/>
        </w:rPr>
        <w:t>New this year:</w:t>
      </w:r>
      <w:r>
        <w:t xml:space="preserve"> Public voting for Best Float, Best Performance and Best Rally via SeattlePride.org on parade day. </w:t>
      </w:r>
      <w:r/>
    </w:p>
    <w:p>
      <w:pPr>
        <w:pStyle w:val="ListBullet"/>
        <w:spacing w:line="240" w:lineRule="auto"/>
        <w:ind w:left="720"/>
      </w:pPr>
      <w:r/>
      <w:r>
        <w:rPr>
          <w:b/>
        </w:rPr>
        <w:t>Accessibility and extras:</w:t>
      </w:r>
      <w:r>
        <w:t xml:space="preserve"> ASL interpreters, hydration stations, accessible toilets, and expanded grandstand seating for purchase. </w:t>
      </w:r>
      <w:r/>
    </w:p>
    <w:p>
      <w:pPr>
        <w:pStyle w:val="ListBullet"/>
        <w:spacing w:line="240" w:lineRule="auto"/>
        <w:ind w:left="720"/>
      </w:pPr>
      <w:r/>
      <w:r>
        <w:rPr>
          <w:b/>
        </w:rPr>
        <w:t>Media and viewing:</w:t>
      </w:r>
      <w:r>
        <w:t xml:space="preserve"> KIRO 7 airs the first 90 minutes; the full parade streams at kiro7.com/pride.</w:t>
      </w:r>
      <w:r/>
      <w:r/>
    </w:p>
    <w:p>
      <w:pPr>
        <w:pStyle w:val="Heading2"/>
      </w:pPr>
      <w:r>
        <w:t>Rally: The theme that shapes the whole day</w:t>
      </w:r>
      <w:r/>
    </w:p>
    <w:p>
      <w:r/>
      <w:r>
        <w:t>The word Rally is everywhere this year, and it actually feels fitting on the street , there’s a loud, warm sense of purpose in the air and the colour is almost dizzying. Seattle Pride’s organisers say the theme is about coming together to raise voices and celebrate queer history, and you can sense generations converging from the opening moments at Westlake Park. For locals, it’s more than a spectacle; it’s a living family reunion where stories are shared and new friendships form.</w:t>
      </w:r>
      <w:r/>
    </w:p>
    <w:p>
      <w:r/>
      <w:r>
        <w:t>Why it matters: a themed parade keeps entries focused and creative, and this year that focus translates into a new public-vote element, so your applause really counts. If you want to join in the energy, get to the pre-show at 10 a.m. to catch the grand marshals and the Ackerman Award presentation , it sets the tone.</w:t>
      </w:r>
      <w:r/>
    </w:p>
    <w:p>
      <w:pPr>
        <w:pStyle w:val="Heading2"/>
      </w:pPr>
      <w:r>
        <w:t>Where to stand, what to buy, and how to see it best</w:t>
      </w:r>
      <w:r/>
    </w:p>
    <w:p>
      <w:r/>
      <w:r>
        <w:t>Fourth Avenue is long and packed, so positioning matters , Westlake Park, 4th &amp; Bell and 4th &amp; Denny each host stages and announcers, and grandstand seating near those spots is now expanded for purchase. Think of tickets as a way to guarantee a comfy, elevated view if you’re coming with kids or prefer less jostling.</w:t>
      </w:r>
      <w:r/>
    </w:p>
    <w:p>
      <w:r/>
      <w:r>
        <w:t>Practical tip: arrive early for a good unreserved spot if you’re saving cash, or buy grandstand tickets at SeattlePride.org for an easier, sturdier view. Also check which stage lines up with groups you want to see most , the announcers and DJs differ by stage, offering slightly different vibes down the route.</w:t>
      </w:r>
      <w:r/>
    </w:p>
    <w:p>
      <w:pPr>
        <w:pStyle w:val="Heading2"/>
      </w:pPr>
      <w:r>
        <w:t>New voting feature: cast a ballot for your favourite groups</w:t>
      </w:r>
      <w:r/>
    </w:p>
    <w:p>
      <w:r/>
      <w:r>
        <w:t>This year’s parade introduces a fan vote for Best Float, Best Performance and Best Rally, and the voting link goes live on parade day at SeattlePride.org/events/parade. That turns spectators from passive viewers into active participants, and you’ll probably find yourself debating which float had the best choreography or which contingent captured the Rally spirit.</w:t>
      </w:r>
      <w:r/>
    </w:p>
    <w:p>
      <w:r/>
      <w:r>
        <w:t>How to make your vote count: watch for the group numbers or names on the route, take a picture if you can, and use the link when it’s live , the system is designed for on-the-spot voting so you don’t need to remember names later. It’s a small civic pleasure: cheering is great, but voting seals the deal.</w:t>
      </w:r>
      <w:r/>
    </w:p>
    <w:p>
      <w:pPr>
        <w:pStyle w:val="Heading2"/>
      </w:pPr>
      <w:r>
        <w:t>Family-friendly, accessible and full of performances</w:t>
      </w:r>
      <w:r/>
    </w:p>
    <w:p>
      <w:r/>
      <w:r>
        <w:t>If you’re bringing kids, older relatives, or friends who need extra support, the parade is explicitly family-friendly and accessible. There will be ASL interpreters, hydration stations and accessible portable restrooms along the route, which makes a long day feel much more manageable.</w:t>
      </w:r>
      <w:r/>
    </w:p>
    <w:p>
      <w:r/>
      <w:r>
        <w:t>Pro tip: pick a spot near one of the three stage areas for the most consistent announcements and performances, and follow Seattle Pride’s social channels for live updates. The organisers have thought through basic needs, but pack sunscreen, snacks and a small foldable chair if you can.</w:t>
      </w:r>
      <w:r/>
    </w:p>
    <w:p>
      <w:pPr>
        <w:pStyle w:val="Heading2"/>
      </w:pPr>
      <w:r>
        <w:t>Broadcast and beyond: how to catch it if you can’t make it</w:t>
      </w:r>
      <w:r/>
    </w:p>
    <w:p>
      <w:r/>
      <w:r>
        <w:t>Not everyone can elbow their way into the crowd, and organisers have that covered: KIRO 7 will broadcast the first 90 minutes on TV, and the whole parade streams at kiro7.com/pride. That’s handy if you want to watch from home, at a friend’s place, or from a quieter park bench.</w:t>
      </w:r>
      <w:r/>
    </w:p>
    <w:p>
      <w:r/>
      <w:r>
        <w:t>If you’re planning a watch party, cue up the stream and sync your snacks to the pre-show at 10 a.m. , you won’t miss the grand marshals or the Ackerman Award presentation. Media partners including The Seattle Times and local radio stations will also carry highlights and commentary.</w:t>
      </w:r>
      <w:r/>
    </w:p>
    <w:p>
      <w:r/>
      <w:r>
        <w:t>It's a small change that can make every rally feel like a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https://www.theseattlelesbian.com/2026/06/seattle-pride-parade-returns-downtown/</w:t>
        </w:r>
      </w:hyperlink>
      <w:r>
        <w:t xml:space="preserve"> - Please view link - unable to able to access data</w:t>
      </w:r>
      <w:r/>
    </w:p>
    <w:p>
      <w:pPr>
        <w:pStyle w:val="ListNumber"/>
        <w:spacing w:line="240" w:lineRule="auto"/>
        <w:ind w:left="720"/>
      </w:pPr>
      <w:r/>
      <w:hyperlink r:id="rId10">
        <w:r>
          <w:rPr>
            <w:color w:val="0000EE"/>
            <w:u w:val="single"/>
          </w:rPr>
          <w:t>https://seattlepride.org/events/parade</w:t>
        </w:r>
      </w:hyperlink>
      <w:r>
        <w:t xml:space="preserve"> - The Seattle Pride Parade is scheduled for Sunday, June 28, 2026, from 11:00 AM to 3:30 PM in downtown Seattle along 4th Avenue. The parade will feature over 250 contingents, including queer activists, small businesses, nonprofits, and allies, with an emphasis on trans, BIPOC, and grassroots LGBTQIA2S+ voices. The event is free and open to all, with pre-show entertainment starting at 10:00 AM at Westlake Park. For more information, visit the official Seattle Pride website.</w:t>
      </w:r>
      <w:r/>
    </w:p>
    <w:p>
      <w:pPr>
        <w:pStyle w:val="ListNumber"/>
        <w:spacing w:line="240" w:lineRule="auto"/>
        <w:ind w:left="720"/>
      </w:pPr>
      <w:r/>
      <w:hyperlink r:id="rId12">
        <w:r>
          <w:rPr>
            <w:color w:val="0000EE"/>
            <w:u w:val="single"/>
          </w:rPr>
          <w:t>https://www.pcma.org/event/seattle-pride-parade-2026/</w:t>
        </w:r>
      </w:hyperlink>
      <w:r>
        <w:t xml:space="preserve"> - The Seattle Pride Parade 2026, organised by the Pacific Northwest Chapter of PCMA, is set for June 28, 2026, from 10:00 AM to 2:00 PM PDT. The parade will start at 4th &amp; Union and proceed to 2nd &amp; Denny Way. Members of ILEA, NACE, WIPA, PCMA, and MPI can register for free using their respective member codes. Non-members can participate for $25 per adult. Each adult registrant will receive a hat for the parade, limited to the first 50 persons. Total registration is limited to 200 per Pride Parade regulations.</w:t>
      </w:r>
      <w:r/>
    </w:p>
    <w:p>
      <w:pPr>
        <w:pStyle w:val="ListNumber"/>
        <w:spacing w:line="240" w:lineRule="auto"/>
        <w:ind w:left="720"/>
      </w:pPr>
      <w:r/>
      <w:hyperlink r:id="rId11">
        <w:r>
          <w:rPr>
            <w:color w:val="0000EE"/>
            <w:u w:val="single"/>
          </w:rPr>
          <w:t>https://www.seattlepridefest.org/schedule/2026/6/28/pridefest-seattle-center</w:t>
        </w:r>
      </w:hyperlink>
      <w:r>
        <w:t xml:space="preserve"> - PrideFest Seattle Center, one of the nation's biggest Pride festivals, is scheduled for Sunday, June 28, 2026, from 12:00 PM to 8:00 PM at the Seattle Center. The event is free and open to all, featuring hundreds of vendors, food and drink options, and entertainment on three stages. For more details, visit the official PrideFest website.</w:t>
      </w:r>
      <w:r/>
    </w:p>
    <w:p>
      <w:pPr>
        <w:pStyle w:val="ListNumber"/>
        <w:spacing w:line="240" w:lineRule="auto"/>
        <w:ind w:left="720"/>
      </w:pPr>
      <w:r/>
      <w:hyperlink r:id="rId14">
        <w:r>
          <w:rPr>
            <w:color w:val="0000EE"/>
            <w:u w:val="single"/>
          </w:rPr>
          <w:t>https://www.misterbandb.com/gay-events/united-states/seattle/gay-pride</w:t>
        </w:r>
      </w:hyperlink>
      <w:r>
        <w:t xml:space="preserve"> - Seattle Pride 2026 is set to take place from June 6 to June 28, 2026. The main parade is scheduled for Sunday, June 28, 2026, starting at 11:00 AM along 4th Avenue in downtown Seattle. The parade will conclude at the Seattle Center, near the Space Needle. PrideFest will run on both Saturday, June 27 (Capitol Hill, Broadway), and Sunday, June 28 (Seattle Center), from noon to 8:00 PM. For more information, visit the official Mister B&amp;B website.</w:t>
      </w:r>
      <w:r/>
    </w:p>
    <w:p>
      <w:pPr>
        <w:pStyle w:val="ListNumber"/>
        <w:spacing w:line="240" w:lineRule="auto"/>
        <w:ind w:left="720"/>
      </w:pPr>
      <w:r/>
      <w:hyperlink r:id="rId13">
        <w:r>
          <w:rPr>
            <w:color w:val="0000EE"/>
            <w:u w:val="single"/>
          </w:rPr>
          <w:t>https://www.youtube.com/watch?v=lM9Vkh5J1NY</w:t>
        </w:r>
      </w:hyperlink>
      <w:r>
        <w:t xml:space="preserve"> - This is the full livestream of the 2025 Seattle Pride Parade, celebrating 51 years of Pride. The parade featured more than 250 vibrant and powerful entries, making it one of the largest Pride parades in the country. The video provides a comprehensive view of the parade's highlights and festivities.</w:t>
      </w:r>
      <w:r/>
    </w:p>
    <w:p>
      <w:pPr>
        <w:pStyle w:val="ListNumber"/>
        <w:spacing w:line="240" w:lineRule="auto"/>
        <w:ind w:left="720"/>
      </w:pPr>
      <w:r/>
      <w:hyperlink r:id="rId15">
        <w:r>
          <w:rPr>
            <w:color w:val="0000EE"/>
            <w:u w:val="single"/>
          </w:rPr>
          <w:t>https://www.youtube.com/watch?v=vDkSZvJee7w</w:t>
        </w:r>
      </w:hyperlink>
      <w:r>
        <w:t xml:space="preserve"> - This video provides information about the 2025 Seattle Pride Parade, including details on the theme 'Louder!' and various events throughout the city where attendees can celebrate and show their Pride. The video features an interview with Patti Hearn, executive director for Seattle Pride, discussing what to expect during the event and the ongoing importance of Pride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eattlelesbian.com/2026/06/seattle-pride-parade-returns-downtown/" TargetMode="External"/><Relationship Id="rId10" Type="http://schemas.openxmlformats.org/officeDocument/2006/relationships/hyperlink" Target="https://seattlepride.org/events/parade" TargetMode="External"/><Relationship Id="rId11" Type="http://schemas.openxmlformats.org/officeDocument/2006/relationships/hyperlink" Target="https://www.seattlepridefest.org/schedule/2026/6/28/pridefest-seattle-center" TargetMode="External"/><Relationship Id="rId12" Type="http://schemas.openxmlformats.org/officeDocument/2006/relationships/hyperlink" Target="https://www.pcma.org/event/seattle-pride-parade-2026/" TargetMode="External"/><Relationship Id="rId13" Type="http://schemas.openxmlformats.org/officeDocument/2006/relationships/hyperlink" Target="https://www.youtube.com/watch?v=lM9Vkh5J1NY" TargetMode="External"/><Relationship Id="rId14" Type="http://schemas.openxmlformats.org/officeDocument/2006/relationships/hyperlink" Target="https://www.misterbandb.com/gay-events/united-states/seattle/gay-pride" TargetMode="External"/><Relationship Id="rId15" Type="http://schemas.openxmlformats.org/officeDocument/2006/relationships/hyperlink" Target="https://www.youtube.com/watch?v=vDkSZvJee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