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Pride Match Coverage: What Fans Need to Know About the Iran–Egypt Game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are filling the city as Seattle prepares a Pride Match during the FIFA Men’s World Cup on June 26 , a rainbow‑themed celebration tied to Pride weekend that spotlights local LGBTQ+ artists, businesses and safe spaces while sparking diplomatic pushback from Iran and Egypt.</w:t>
      </w:r>
      <w:r/>
    </w:p>
    <w:p>
      <w:r/>
      <w:r>
        <w:t>Essential Takeaways</w:t>
      </w:r>
      <w:r/>
      <w:r/>
    </w:p>
    <w:p>
      <w:pPr>
        <w:pStyle w:val="ListBullet"/>
        <w:spacing w:line="240" w:lineRule="auto"/>
        <w:ind w:left="720"/>
      </w:pPr>
      <w:r/>
      <w:r>
        <w:rPr>
          <w:b/>
        </w:rPr>
        <w:t>What it is:</w:t>
      </w:r>
      <w:r>
        <w:t xml:space="preserve"> A Pride Match weekend of watch parties, art installations, merch and community programming timed to Pride weekend in Seattle.</w:t>
      </w:r>
      <w:r/>
    </w:p>
    <w:p>
      <w:pPr>
        <w:pStyle w:val="ListBullet"/>
        <w:spacing w:line="240" w:lineRule="auto"/>
        <w:ind w:left="720"/>
      </w:pPr>
      <w:r/>
      <w:r>
        <w:rPr>
          <w:b/>
        </w:rPr>
        <w:t>Who’s involved:</w:t>
      </w:r>
      <w:r>
        <w:t xml:space="preserve"> The match features Iran and Egypt, nations that objected to Pride ties because of laws criminalising same‑sex relationships.</w:t>
      </w:r>
      <w:r/>
    </w:p>
    <w:p>
      <w:pPr>
        <w:pStyle w:val="ListBullet"/>
        <w:spacing w:line="240" w:lineRule="auto"/>
        <w:ind w:left="720"/>
      </w:pPr>
      <w:r/>
      <w:r>
        <w:rPr>
          <w:b/>
        </w:rPr>
        <w:t>Stadium policy:</w:t>
      </w:r>
      <w:r>
        <w:t xml:space="preserve"> Pride flags and SOGI (sexual orientation and gender identity) displays are allowed under FIFA’s human‑rights guidance.</w:t>
      </w:r>
      <w:r/>
    </w:p>
    <w:p>
      <w:pPr>
        <w:pStyle w:val="ListBullet"/>
        <w:spacing w:line="240" w:lineRule="auto"/>
        <w:ind w:left="720"/>
      </w:pPr>
      <w:r/>
      <w:r>
        <w:rPr>
          <w:b/>
        </w:rPr>
        <w:t>Local flavour:</w:t>
      </w:r>
      <w:r>
        <w:t xml:space="preserve"> Expect pride scarves, limited‑edition posters, a Pride Match IPA and artsy installations with donation QR codes.</w:t>
      </w:r>
      <w:r/>
    </w:p>
    <w:p>
      <w:pPr>
        <w:pStyle w:val="ListBullet"/>
        <w:spacing w:line="240" w:lineRule="auto"/>
        <w:ind w:left="720"/>
      </w:pPr>
      <w:r/>
      <w:r>
        <w:rPr>
          <w:b/>
        </w:rPr>
        <w:t>Practical note:</w:t>
      </w:r>
      <w:r>
        <w:t xml:space="preserve"> Several free public watch parties are planned across the region; one Olympia event charges a small entry fee.</w:t>
      </w:r>
      <w:r/>
      <w:r/>
    </w:p>
    <w:p>
      <w:pPr>
        <w:pStyle w:val="Heading2"/>
      </w:pPr>
      <w:r>
        <w:t>Seattle leaned into inclusion , and it shows</w:t>
      </w:r>
      <w:r/>
    </w:p>
    <w:p>
      <w:r/>
      <w:r>
        <w:t>Seattle’s host committee made inclusion part of its pitch to bring World Cup matches here, and the Pride Match is the clearest expression of that promise. The city is decking out public spaces with colourful posters and art, and organisers are partnering with local LGBTQ+ groups so events feel community‑led rather than purely promotional. For visitors that means a visibly festive, welcoming atmosphere: banners, pride‑themed scarves and artists selling merch that mixes soccer with rainbow imagery.</w:t>
      </w:r>
      <w:r/>
    </w:p>
    <w:p>
      <w:pPr>
        <w:pStyle w:val="Heading2"/>
      </w:pPr>
      <w:r>
        <w:t>Why Iran and Egypt objected , and what that looks like</w:t>
      </w:r>
      <w:r/>
    </w:p>
    <w:p>
      <w:r/>
      <w:r>
        <w:t>Both Iran and Egypt pushed back when FIFA slotted them into the Pride Match, each citing cultural and legal concerns around LGBTQ+ symbolism. Those reactions prompted headlines and diplomatic sparring but didn’t change Seattle’s plans. Organisers say the teams’ demands and protests centred on national symbols and protocol, not a ban on pride flags inside the stadium. If you follow the tournament closely, this is another example of sport colliding with global politics, and the match is likely to remain a flashpoint for conversation.</w:t>
      </w:r>
      <w:r/>
    </w:p>
    <w:p>
      <w:pPr>
        <w:pStyle w:val="Heading2"/>
      </w:pPr>
      <w:r>
        <w:t>Flags, merch and what you can bring to the stadium</w:t>
      </w:r>
      <w:r/>
    </w:p>
    <w:p>
      <w:r/>
      <w:r>
        <w:t>Fans wondering whether to pack a pride flag can relax: FIFA’s anti‑discrimination stance treats rainbow flags as expressions of human rights, and Seattle’s local team says fans will be welcome to display them. Beyond flags, expect to see limited‑edition posters, scarves and even a Pride Match Day IPA around Capitol Hill bars. If you want a souvenir, check out local outlets and queer‑owned businesses recommended by the host committee; some items are also being used to raise funds for groups such as the Gender Justice League.</w:t>
      </w:r>
      <w:r/>
    </w:p>
    <w:p>
      <w:pPr>
        <w:pStyle w:val="Heading2"/>
      </w:pPr>
      <w:r>
        <w:t>Where to watch if you’re in town , free and ticketed options</w:t>
      </w:r>
      <w:r/>
    </w:p>
    <w:p>
      <w:r/>
      <w:r>
        <w:t>Seattle and neighbouring towns will host multiple watch parties on the 26th. Several downtown venues will offer free access, with a family‑friendly fan zone in Olympia charging a modest admission fee for general entry. Local bars and community spaces will run screenings too, so whether you prefer a lively plaza vibe or a quieter pub with pride decorations, you’ll find options. Plan to arrive early for giveaways like free pride scarves, and check event pages for exact start times.</w:t>
      </w:r>
      <w:r/>
    </w:p>
    <w:p>
      <w:pPr>
        <w:pStyle w:val="Heading2"/>
      </w:pPr>
      <w:r>
        <w:t>What this means for the tournament and local LGBTQ+ visibility</w:t>
      </w:r>
      <w:r/>
    </w:p>
    <w:p>
      <w:r/>
      <w:r>
        <w:t>The Pride Match is a deliberate statement: hosting a World Cup game with visible Pride activities signals that Seattle wants to be remembered as inclusive. Organisers framed the events as support for local queer businesses and artists, not as a provocation. That stance will likely be debated long after the final whistle, but for many locals the match is an opportunity to celebrate and to call attention to human‑rights issues on a global stage. Expect strong feelings on both sides, and conversations that outlast the match itself.</w:t>
      </w:r>
      <w:r/>
    </w:p>
    <w:p>
      <w:r/>
      <w:r>
        <w:t>It's a small change that can make every cheer and every flag feel a bit more deliberate.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https://www.seattletimes.com/seattle-news/world-cup-seattle/seattles-fifa-world-cup-pride-match-between-iran-egypt-what-to-know/?utm_source=RSS&amp;utm_medium=Referral&amp;utm_campaign=RSS_all</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https://www.theguardian.com/football/2026/jun/25/seattle-pride-match-world-cup-egypt-iran</w:t>
        </w:r>
      </w:hyperlink>
      <w:r>
        <w:t xml:space="preserve"> - Seattle's World Cup committee is proceeding with 'Pride Match' celebrations despite objections from Egypt and Iran, who have called for the cancellation of LGBTQ+ rights festivities around the game. The match, scheduled for June 26, coincides with Seattle's annual Pride weekend. Both countries have protested the association with Pride events, citing cultural and religious sensitivities. Organisers emphasise the event as a celebration of inclusion and community, aiming to showcase Seattle's commitment to LGBTQ+ rights on a global stage.</w:t>
      </w:r>
      <w:r/>
    </w:p>
    <w:p>
      <w:pPr>
        <w:pStyle w:val="ListNumber"/>
        <w:spacing w:line="240" w:lineRule="auto"/>
        <w:ind w:left="720"/>
      </w:pPr>
      <w:r/>
      <w:hyperlink r:id="rId14">
        <w:r>
          <w:rPr>
            <w:color w:val="0000EE"/>
            <w:u w:val="single"/>
          </w:rPr>
          <w:t>https://www.axios.com/2026/06/23/seattle-world-cup-travel-dispute-iran-egypt-fifa-security-washington</w:t>
        </w:r>
      </w:hyperlink>
      <w:r>
        <w:t xml:space="preserve"> - A travel-related controversy has emerged ahead of a World Cup match between Iran and Egypt in Seattle, highlighting concerns over fair logistics. Iran was initially permitted to arrive in Seattle two days prior to the match, while Egypt's request for a similar timeline was denied, sparking claims of unequal treatment. Iran's team, based in Tijuana, Mexico, criticised the travel schedule, which forced frequent cross-border flights, and contemplated filing a complaint with FIFA. The situation underscores challenges in organising equitable logistics during large events like the World Cup.</w:t>
      </w:r>
      <w:r/>
    </w:p>
    <w:p>
      <w:pPr>
        <w:pStyle w:val="ListNumber"/>
        <w:spacing w:line="240" w:lineRule="auto"/>
        <w:ind w:left="720"/>
      </w:pPr>
      <w:r/>
      <w:hyperlink r:id="rId13">
        <w:r>
          <w:rPr>
            <w:color w:val="0000EE"/>
            <w:u w:val="single"/>
          </w:rPr>
          <w:t>https://www.axios.com/2026/06/23/iran-travel-restrictions-world-cup</w:t>
        </w:r>
      </w:hyperlink>
      <w:r>
        <w:t xml:space="preserve"> - The U.S. has eased travel restrictions for Iran’s soccer team ahead of its next World Cup match scheduled for June 26 in Seattle. Despite stringent measures during the co-hosted tournament, the Iranian team is now allowed to enter the U.S. two days prior to the match but must depart the same day it concludes. This travel flexibility follows Iran's earlier decision to move its base camp from Arizona to Tijuana due to logistical challenges tied to U.S. travel regulations.</w:t>
      </w:r>
      <w:r/>
    </w:p>
    <w:p>
      <w:pPr>
        <w:pStyle w:val="ListNumber"/>
        <w:spacing w:line="240" w:lineRule="auto"/>
        <w:ind w:left="720"/>
      </w:pPr>
      <w:r/>
      <w:hyperlink r:id="rId15">
        <w:r>
          <w:rPr>
            <w:color w:val="0000EE"/>
            <w:u w:val="single"/>
          </w:rPr>
          <w:t>https://www.outsports.com/2025/12/7/24123424/world-cup-2026-pride-match-fifa-seattle-egypt-republic-gay-lgbtq/</w:t>
        </w:r>
      </w:hyperlink>
      <w:r>
        <w:t xml:space="preserve"> - Seattle's local organising committee for World Cup 2026 has been preparing to stage a historic 'Pride Match' at Lumen Field on June 26, coinciding with the city's annual Pride weekend. The match features Egypt and Iran, countries where homosexuality is criminalised. Despite protests from both nations, organisers plan to proceed with the festivities, aiming to showcase inclusion and celebrate LGBTQ+ communities alongside the tournament.</w:t>
      </w:r>
      <w:r/>
    </w:p>
    <w:p>
      <w:pPr>
        <w:pStyle w:val="ListNumber"/>
        <w:spacing w:line="240" w:lineRule="auto"/>
        <w:ind w:left="720"/>
      </w:pPr>
      <w:r/>
      <w:hyperlink r:id="rId11">
        <w:r>
          <w:rPr>
            <w:color w:val="0000EE"/>
            <w:u w:val="single"/>
          </w:rPr>
          <w:t>https://www.kpbs.org/news/national/2025/12/10/egypt-and-iran-object-to-playing-in-next-years-world-cup-pride-match-in-seattle</w:t>
        </w:r>
      </w:hyperlink>
      <w:r>
        <w:t xml:space="preserve"> - Officials in Egypt and Iran are protesting the scheduling of a FIFA World Cup match between the two teams next June in Seattle, where local organisers had planned Pride festivities around the match. Both Middle Eastern countries are culturally conservative, and the planned Pride events have sparked objections due to cultural and religious sensitivities. Despite the protests, Seattle organisers plan to go forward with the festivities, emphasising community inclusivity.</w:t>
      </w:r>
      <w:r/>
    </w:p>
    <w:p>
      <w:pPr>
        <w:pStyle w:val="ListNumber"/>
        <w:spacing w:line="240" w:lineRule="auto"/>
        <w:ind w:left="720"/>
      </w:pPr>
      <w:r/>
      <w:hyperlink r:id="rId12">
        <w:r>
          <w:rPr>
            <w:color w:val="0000EE"/>
            <w:u w:val="single"/>
          </w:rPr>
          <w:t>https://www.washingtonpost.com/world/2025/12/10/world-cup-pride-match-egypt-iran/</w:t>
        </w:r>
      </w:hyperlink>
      <w:r>
        <w:t xml:space="preserve"> - Egypt and Iran have lodged formal complaints to FIFA over a World Cup soccer match scheduled for June 26, 2026, in Seattle, planned to coincide with LGBTQ+ Pride celebrations. The event, organised by Seattle PrideFest, aims to showcase inclusion and celebrate LGBTQIA+ communities alongside the tournament. Both Egypt and Iran, which have restrictive policies against LGBTQ+ individuals, argued that support for homosexuality contradicts their cultural and religious values. Despite the protests, local organisers in Seattle plan to go forward with the festivities, emphasising community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attletimes.com/seattle-news/world-cup-seattle/seattles-fifa-world-cup-pride-match-between-iran-egypt-what-to-know/?utm_source=RSS&amp;utm_medium=Referral&amp;utm_campaign=RSS_all" TargetMode="External"/><Relationship Id="rId10" Type="http://schemas.openxmlformats.org/officeDocument/2006/relationships/hyperlink" Target="https://www.theguardian.com/football/2026/jun/25/seattle-pride-match-world-cup-egypt-iran" TargetMode="External"/><Relationship Id="rId11" Type="http://schemas.openxmlformats.org/officeDocument/2006/relationships/hyperlink" Target="https://www.kpbs.org/news/national/2025/12/10/egypt-and-iran-object-to-playing-in-next-years-world-cup-pride-match-in-seattle" TargetMode="External"/><Relationship Id="rId12" Type="http://schemas.openxmlformats.org/officeDocument/2006/relationships/hyperlink" Target="https://www.washingtonpost.com/world/2025/12/10/world-cup-pride-match-egypt-iran/" TargetMode="External"/><Relationship Id="rId13" Type="http://schemas.openxmlformats.org/officeDocument/2006/relationships/hyperlink" Target="https://www.axios.com/2026/06/23/iran-travel-restrictions-world-cup" TargetMode="External"/><Relationship Id="rId14" Type="http://schemas.openxmlformats.org/officeDocument/2006/relationships/hyperlink" Target="https://www.axios.com/2026/06/23/seattle-world-cup-travel-dispute-iran-egypt-fifa-security-washington" TargetMode="External"/><Relationship Id="rId15" Type="http://schemas.openxmlformats.org/officeDocument/2006/relationships/hyperlink" Target="https://www.outsports.com/2025/12/7/24123424/world-cup-2026-pride-match-fifa-seattle-egypt-republic-gay-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