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Parade 2026 Guide: What to Expect,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Check out the lively plans for San Francisco Pride 2026 , who’s performing, when the parade happens, and how to make the most of Resistance in Action weekend across the Castro and downtown. Whether you’re a longtime marcher or a first-time spectator, here’s what matters and why.</w:t>
      </w:r>
      <w:r/>
    </w:p>
    <w:p>
      <w:r/>
      <w:r>
        <w:t>Essential Takeaways</w:t>
      </w:r>
      <w:r/>
      <w:r/>
    </w:p>
    <w:p>
      <w:pPr>
        <w:pStyle w:val="ListBullet"/>
        <w:spacing w:line="240" w:lineRule="auto"/>
        <w:ind w:left="720"/>
      </w:pPr>
      <w:r/>
      <w:r>
        <w:rPr>
          <w:b/>
        </w:rPr>
        <w:t>When and where:</w:t>
      </w:r>
      <w:r>
        <w:t xml:space="preserve"> The main Pride Parade kicks off at 10:30am on Sunday, 28 June, with a street festival across downtown and the Castro over the weekend. </w:t>
      </w:r>
      <w:r/>
    </w:p>
    <w:p>
      <w:pPr>
        <w:pStyle w:val="ListBullet"/>
        <w:spacing w:line="240" w:lineRule="auto"/>
        <w:ind w:left="720"/>
      </w:pPr>
      <w:r/>
      <w:r>
        <w:rPr>
          <w:b/>
        </w:rPr>
        <w:t>Theme:</w:t>
      </w:r>
      <w:r>
        <w:t xml:space="preserve"> This year’s anchor is “Resistance in Action,” shaping programming, stages, and march contingents. </w:t>
      </w:r>
      <w:r/>
    </w:p>
    <w:p>
      <w:pPr>
        <w:pStyle w:val="ListBullet"/>
        <w:spacing w:line="240" w:lineRule="auto"/>
        <w:ind w:left="720"/>
      </w:pPr>
      <w:r/>
      <w:r>
        <w:rPr>
          <w:b/>
        </w:rPr>
        <w:t>Events to note:</w:t>
      </w:r>
      <w:r>
        <w:t xml:space="preserve"> Frameline’s Hunky Jesus screening, a Barry Walters book talk at Fabulosa Books, and free community fixtures like Circus Bella and Golden Gate Park Band concerts. </w:t>
      </w:r>
      <w:r/>
    </w:p>
    <w:p>
      <w:pPr>
        <w:pStyle w:val="ListBullet"/>
        <w:spacing w:line="240" w:lineRule="auto"/>
        <w:ind w:left="720"/>
      </w:pPr>
      <w:r/>
      <w:r>
        <w:rPr>
          <w:b/>
        </w:rPr>
        <w:t>Getting around:</w:t>
      </w:r>
      <w:r>
        <w:t xml:space="preserve"> Expect transit updates and route adjustments , plan using SFMTA guidance and arrive early for best viewing spots. </w:t>
      </w:r>
      <w:r/>
    </w:p>
    <w:p>
      <w:pPr>
        <w:pStyle w:val="ListBullet"/>
        <w:spacing w:line="240" w:lineRule="auto"/>
        <w:ind w:left="720"/>
      </w:pPr>
      <w:r/>
      <w:r>
        <w:rPr>
          <w:b/>
        </w:rPr>
        <w:t>Family- and budget-friendly:</w:t>
      </w:r>
      <w:r>
        <w:t xml:space="preserve"> Many events are free, from circus-in-the-park shows to community open houses and band concerts.</w:t>
      </w:r>
      <w:r/>
      <w:r/>
    </w:p>
    <w:p>
      <w:pPr>
        <w:pStyle w:val="Heading2"/>
      </w:pPr>
      <w:r>
        <w:t>Parade day basics: timing, route and the big picture</w:t>
      </w:r>
      <w:r/>
    </w:p>
    <w:p>
      <w:r/>
      <w:r>
        <w:t>San Francisco Pride centres around its parade and the complementary street festival across downtown and the Castro. The parade starts at 10:30am on Sunday, 28 June, and the whole weekend is built as a live, loud, colourful expression of the “Resistance in Action” theme. Expect music, banners, creative floats and plenty of impassioned speeches, so bring water, sun protection and a sturdy pair of shoes , and brace for crowds.</w:t>
      </w:r>
      <w:r/>
    </w:p>
    <w:p>
      <w:r/>
      <w:r>
        <w:t>Organisers have long aimed to balance celebration and political voice, and this year’s framing leans into activism as much as pageantry. If you want a good vantage point, get there early to stake space near the route or along Castro Street for a classic Pride atmosphere. For a slightly calmer experience, sample neighbourhood events in the days before the parade.</w:t>
      </w:r>
      <w:r/>
    </w:p>
    <w:p>
      <w:pPr>
        <w:pStyle w:val="Heading2"/>
      </w:pPr>
      <w:r>
        <w:t>How to plan travel: transit, road closures and timing</w:t>
      </w:r>
      <w:r/>
    </w:p>
    <w:p>
      <w:r/>
      <w:r>
        <w:t>SFMTA and downtown event pages are your best bet for real-time travel updates and street closures on parade weekend. Public transport will be busier than usual, and some stops may be rerouted; arrive early and allow extra time if you’re meeting friends or catching a show. Cyclists should check for temporary bike restrictions and secure parking spots in advance.</w:t>
      </w:r>
      <w:r/>
    </w:p>
    <w:p>
      <w:r/>
      <w:r>
        <w:t>If you’re driving, expect limited parking and closed roads; consider park-and-ride options or drop-off points outside the busiest zones. For families or folks with access needs, look into designated viewing areas and accessible transit options , planning makes the difference between frazzled and fabulous.</w:t>
      </w:r>
      <w:r/>
    </w:p>
    <w:p>
      <w:pPr>
        <w:pStyle w:val="Heading2"/>
      </w:pPr>
      <w:r>
        <w:t>Highlights beyond the march: films, books and free performances</w:t>
      </w:r>
      <w:r/>
    </w:p>
    <w:p>
      <w:r/>
      <w:r>
        <w:t>Pride isn’t only a parade. This year’s calendar includes screenings like Hunky Jesus at the Castro Theatre , a documentary that digs into the Sisters of Perpetual Indulgence with humour and heart , and cultural talks such as Barry Walters’s Mighty Real discussion on queer music history at Fabulosa Books. These events add texture: they’re quieter, reflective pockets amid the revelry.</w:t>
      </w:r>
      <w:r/>
    </w:p>
    <w:p>
      <w:r/>
      <w:r>
        <w:t>Community groups also stage free offerings: Circus Bella’s family-friendly outdoor shows, Golden Gate Park Band’s Sunday concerts, and outreach open houses like STRUT’s anniversary celebration. These are perfect if you want music, laughter and art without the crush.</w:t>
      </w:r>
      <w:r/>
    </w:p>
    <w:p>
      <w:pPr>
        <w:pStyle w:val="Heading2"/>
      </w:pPr>
      <w:r>
        <w:t>Safety, accessibility and smart packing tips</w:t>
      </w:r>
      <w:r/>
    </w:p>
    <w:p>
      <w:r/>
      <w:r>
        <w:t>Bring sunscreen, a refillable water bottle, a portable phone charger and ear protection if you’re sensitive to loud sound. Crowd-safety basics , meet-up plans, identical photos of companions’ outfits, and a prearranged check-in time , keep things simple if anyone gets separated. For people with mobility needs, scout accessible viewing areas and contact organisers early; many venues and stages provide accommodation.</w:t>
      </w:r>
      <w:r/>
    </w:p>
    <w:p>
      <w:r/>
      <w:r>
        <w:t>If you plan to photograph or livestream, be mindful of consent and personal space , Pride is both a parade and a political home for many, so respect privacy and the spirit of inclusion.</w:t>
      </w:r>
      <w:r/>
    </w:p>
    <w:p>
      <w:pPr>
        <w:pStyle w:val="Heading2"/>
      </w:pPr>
      <w:r>
        <w:t>Why this Pride matters: culture, politics and community energy</w:t>
      </w:r>
      <w:r/>
    </w:p>
    <w:p>
      <w:r/>
      <w:r>
        <w:t>San Francisco Pride has always blended celebration with protest, and the “Resistance in Action” theme reflects ongoing political conversations affecting LGBTQ+ life. From local community healthcare milestones to national debates that crop up in the news, Pride weekend is a place to both dance and debate. That mix is what draws longtime devotees and curious newcomers alike.</w:t>
      </w:r>
      <w:r/>
    </w:p>
    <w:p>
      <w:r/>
      <w:r>
        <w:t>Expect a festival that honours history , think music that helped queer communities find voice , while looking forward with activism and joy. It’s a reminder that Pride remains a living tradition, not just a parade.</w:t>
      </w:r>
      <w:r/>
    </w:p>
    <w:p>
      <w:r/>
      <w:r>
        <w:t>It's a small shift in routine that can make a big weekend feel easier and more fun , plan ahead, pack smart, and go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https://sfbaytimes.com/sister-dana-sez-welcome-to-the-56th-annual-san-francisco-pride-parade-and-celebration-2026/?utm_source=rss&amp;utm_medium=rss&amp;utm_campaign=sister-dana-sez-welcome-to-the-56th-annual-san-francisco-pride-parade-and-celebration-2026</w:t>
        </w:r>
      </w:hyperlink>
      <w:r>
        <w:t xml:space="preserve"> - Please view link - unable to able to access data</w:t>
      </w:r>
      <w:r/>
    </w:p>
    <w:p>
      <w:pPr>
        <w:pStyle w:val="ListNumber"/>
        <w:spacing w:line="240" w:lineRule="auto"/>
        <w:ind w:left="720"/>
      </w:pPr>
      <w:r/>
      <w:hyperlink r:id="rId10">
        <w:r>
          <w:rPr>
            <w:color w:val="0000EE"/>
            <w:u w:val="single"/>
          </w:rPr>
          <w:t>https://www.sfstation.com/san-francisco-pride-parade-and-celebration-e627361</w:t>
        </w:r>
      </w:hyperlink>
      <w:r>
        <w:t xml:space="preserve"> - San Francisco Pride is a free festival and parade for the community, offering ticketed enhanced experiences to support the year-round work of SF Pride. In 2026, Civic Center Plaza will transform into an electrified grid of community power, featuring world-class entertainment on the Main Stage, diverse local talent across five community stages, and returning community favorites that keep the spirit of Pride alive. The event is scheduled for June 27-28, 2026, with the main parade on Sunday, June 28, at 10:30 AM.</w:t>
      </w:r>
      <w:r/>
    </w:p>
    <w:p>
      <w:pPr>
        <w:pStyle w:val="ListNumber"/>
        <w:spacing w:line="240" w:lineRule="auto"/>
        <w:ind w:left="720"/>
      </w:pPr>
      <w:r/>
      <w:hyperlink r:id="rId15">
        <w:r>
          <w:rPr>
            <w:color w:val="0000EE"/>
            <w:u w:val="single"/>
          </w:rPr>
          <w:t>https://www.sheppard.com/news-and-events/events/2026-san-francisco-pride-parade</w:t>
        </w:r>
      </w:hyperlink>
      <w:r>
        <w:t xml:space="preserve"> - Sheppard invites everyone to join them at the 56th annual San Francisco Pride Parade on June 28, 2026, from 10:30 AM to 2:30 PM PST. The event encourages spouses, significant others, family, and friends to march down Market Street in support of LGBTQ individuals, culture, and heritage. All ages are welcome to participate, with boarding time and parade position to be announced. For more information, contact Belinda Ashong.</w:t>
      </w:r>
      <w:r/>
    </w:p>
    <w:p>
      <w:pPr>
        <w:pStyle w:val="ListNumber"/>
        <w:spacing w:line="240" w:lineRule="auto"/>
        <w:ind w:left="720"/>
      </w:pPr>
      <w:r/>
      <w:hyperlink r:id="rId11">
        <w:r>
          <w:rPr>
            <w:color w:val="0000EE"/>
            <w:u w:val="single"/>
          </w:rPr>
          <w:t>https://downtownsf.org/do/sf-pride-parade</w:t>
        </w:r>
      </w:hyperlink>
      <w:r>
        <w:t xml:space="preserve"> - The San Francisco Pride Parade is one of the largest and most legendary LGBTQ+ celebrations in the world, bringing together hundreds of thousands of marchers, advocates, and spectators. The parade starts at Beale Street &amp; Market Street at 10:30 AM on Sunday, June 28, 2026, and travels approximately 1.6 miles along Market Street to Civic Center Plaza. Parade grandstands are located on Market Street near Civic Center, offering comfortable seating and optimal viewing experiences.</w:t>
      </w:r>
      <w:r/>
    </w:p>
    <w:p>
      <w:pPr>
        <w:pStyle w:val="ListNumber"/>
        <w:spacing w:line="240" w:lineRule="auto"/>
        <w:ind w:left="720"/>
      </w:pPr>
      <w:r/>
      <w:hyperlink r:id="rId14">
        <w:r>
          <w:rPr>
            <w:color w:val="0000EE"/>
            <w:u w:val="single"/>
          </w:rPr>
          <w:t>https://downtownsf.org/do/sf-pride-celebration</w:t>
        </w:r>
      </w:hyperlink>
      <w:r>
        <w:t xml:space="preserve"> - In 2026, Civic Center Plaza will transform into an electrified grid of community power during the SF Pride Celebration. The event features world-class entertainment on the Main Stage, diverse local talent across community hubs, and returning community favorites that keep the spirit of Pride alive. The celebration is scheduled for June 27-28, 2026, and remains one of the largest and most inclusive LGBTQ+ gatherings in the world.</w:t>
      </w:r>
      <w:r/>
    </w:p>
    <w:p>
      <w:pPr>
        <w:pStyle w:val="ListNumber"/>
        <w:spacing w:line="240" w:lineRule="auto"/>
        <w:ind w:left="720"/>
      </w:pPr>
      <w:r/>
      <w:hyperlink r:id="rId12">
        <w:r>
          <w:rPr>
            <w:color w:val="0000EE"/>
            <w:u w:val="single"/>
          </w:rPr>
          <w:t>https://www.sfmta.com/travel-updates/san-francisco-pride-festival-saturday-sunday-june-27-28-2026</w:t>
        </w:r>
      </w:hyperlink>
      <w:r>
        <w:t xml:space="preserve"> - On Saturday and Sunday, June 27-28, 2026, Civic Center Plaza and surrounding streets will be closed for the annual San Francisco Pride Celebration. Some streets will be closed as early as Thursday and as late as Monday, and Muni will reroute. Affected streets include Polk, Larkin, Hyde, McAllister, Fulton, Grove, Turk, and Eddy. Muni service changes will be in effect during this period.</w:t>
      </w:r>
      <w:r/>
    </w:p>
    <w:p>
      <w:pPr>
        <w:pStyle w:val="ListNumber"/>
        <w:spacing w:line="240" w:lineRule="auto"/>
        <w:ind w:left="720"/>
      </w:pPr>
      <w:r/>
      <w:hyperlink r:id="rId13">
        <w:r>
          <w:rPr>
            <w:color w:val="0000EE"/>
            <w:u w:val="single"/>
          </w:rPr>
          <w:t>https://gaytherings.com/whats-on/sf-pride-2026</w:t>
        </w:r>
      </w:hyperlink>
      <w:r>
        <w:t xml:space="preserve"> - San Francisco Pride 2026 lights up Civic Center from June 26 through June 28, featuring the parade down Market Street, festival main stages at the SF Civic Center Plaza, the Dyke March through Dolores Park on Saturday, the Trans March kicking off the weekend on Friday afternoon, and queer venue takeovers in the Castro, SoMa, and the Mission. Gaytherings provides a comprehensive list of every SF Pride event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ister-dana-sez-welcome-to-the-56th-annual-san-francisco-pride-parade-and-celebration-2026/?utm_source=rss&amp;utm_medium=rss&amp;utm_campaign=sister-dana-sez-welcome-to-the-56th-annual-san-francisco-pride-parade-and-celebration-2026" TargetMode="External"/><Relationship Id="rId10" Type="http://schemas.openxmlformats.org/officeDocument/2006/relationships/hyperlink" Target="https://www.sfstation.com/san-francisco-pride-parade-and-celebration-e627361" TargetMode="External"/><Relationship Id="rId11" Type="http://schemas.openxmlformats.org/officeDocument/2006/relationships/hyperlink" Target="https://downtownsf.org/do/sf-pride-parade" TargetMode="External"/><Relationship Id="rId12" Type="http://schemas.openxmlformats.org/officeDocument/2006/relationships/hyperlink" Target="https://www.sfmta.com/travel-updates/san-francisco-pride-festival-saturday-sunday-june-27-28-2026" TargetMode="External"/><Relationship Id="rId13" Type="http://schemas.openxmlformats.org/officeDocument/2006/relationships/hyperlink" Target="https://gaytherings.com/whats-on/sf-pride-2026" TargetMode="External"/><Relationship Id="rId14" Type="http://schemas.openxmlformats.org/officeDocument/2006/relationships/hyperlink" Target="https://downtownsf.org/do/sf-pride-celebration" TargetMode="External"/><Relationship Id="rId15" Type="http://schemas.openxmlformats.org/officeDocument/2006/relationships/hyperlink" Target="https://www.sheppard.com/news-and-events/events/2026-san-francisc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