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Safety Tips for St. Pete Pride: What to Know Before You Go This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alike are packing downtown St. Petersburg for one of the nation’s largest Pride festivals, and organisers say it’s mostly good news: police report no credible threats but urge vigilance as they monitor social media and intelligence networks through the weekend. Here’s what to expect and how to stay safe while you celebrate.</w:t>
      </w:r>
      <w:r/>
    </w:p>
    <w:p>
      <w:r/>
      <w:r>
        <w:t>Essential Takeaways</w:t>
      </w:r>
      <w:r/>
      <w:r/>
    </w:p>
    <w:p>
      <w:pPr>
        <w:pStyle w:val="ListBullet"/>
        <w:spacing w:line="240" w:lineRule="auto"/>
        <w:ind w:left="720"/>
      </w:pPr>
      <w:r/>
      <w:r>
        <w:rPr>
          <w:b/>
        </w:rPr>
        <w:t>No credible threats:</w:t>
      </w:r>
      <w:r>
        <w:t xml:space="preserve"> St. Petersburg Police say they’ve identified no specific threats but will keep monitoring through the event.</w:t>
      </w:r>
      <w:r/>
    </w:p>
    <w:p>
      <w:pPr>
        <w:pStyle w:val="ListBullet"/>
        <w:spacing w:line="240" w:lineRule="auto"/>
        <w:ind w:left="720"/>
      </w:pPr>
      <w:r/>
      <w:r>
        <w:rPr>
          <w:b/>
        </w:rPr>
        <w:t>Big crowd logistics:</w:t>
      </w:r>
      <w:r>
        <w:t xml:space="preserve"> More than 360,000 people are expected, so expect tight crowds, traffic, and long walk times.</w:t>
      </w:r>
      <w:r/>
    </w:p>
    <w:p>
      <w:pPr>
        <w:pStyle w:val="ListBullet"/>
        <w:spacing w:line="240" w:lineRule="auto"/>
        <w:ind w:left="720"/>
      </w:pPr>
      <w:r/>
      <w:r>
        <w:rPr>
          <w:b/>
        </w:rPr>
        <w:t>Technology in use:</w:t>
      </w:r>
      <w:r>
        <w:t xml:space="preserve"> Drones and the city camera network will support real-time response for the first time during Pride.</w:t>
      </w:r>
      <w:r/>
    </w:p>
    <w:p>
      <w:pPr>
        <w:pStyle w:val="ListBullet"/>
        <w:spacing w:line="240" w:lineRule="auto"/>
        <w:ind w:left="720"/>
      </w:pPr>
      <w:r/>
      <w:r>
        <w:rPr>
          <w:b/>
        </w:rPr>
        <w:t>Heat and hydration:</w:t>
      </w:r>
      <w:r>
        <w:t xml:space="preserve"> Extreme heat is a major risk, bring water, plan shade breaks and check scheduled medical stations.</w:t>
      </w:r>
      <w:r/>
    </w:p>
    <w:p>
      <w:pPr>
        <w:pStyle w:val="ListBullet"/>
        <w:spacing w:line="240" w:lineRule="auto"/>
        <w:ind w:left="720"/>
      </w:pPr>
      <w:r/>
      <w:r>
        <w:rPr>
          <w:b/>
        </w:rPr>
        <w:t>Transport advice:</w:t>
      </w:r>
      <w:r>
        <w:t xml:space="preserve"> Carpool, rideshare or use shuttle parking to avoid downtown congestion and delays.</w:t>
      </w:r>
      <w:r/>
      <w:r/>
    </w:p>
    <w:p>
      <w:pPr>
        <w:pStyle w:val="Heading2"/>
      </w:pPr>
      <w:r>
        <w:t>Why police say there’s no reason to panic , yet stay alert</w:t>
      </w:r>
      <w:r/>
    </w:p>
    <w:p>
      <w:r/>
      <w:r>
        <w:t>St. Petersburg Police have publicly reported no credible threats ahead of Pride, which is reassuring if you’re thinking of heading downtown with friends or family. Officers say they’re using federal, state and local partners to assess intelligence, and they’ll continue watching until the event ends. That calm, practical messaging helps keep nerves down while still reminding people to be aware.</w:t>
      </w:r>
      <w:r/>
    </w:p>
    <w:p>
      <w:r/>
      <w:r>
        <w:t>This weekend’s turnout is enormous , officials expect upwards of 360,000 , so the focus for many in uniform is as much about crowd safety and logistics as crime prevention. The tone from police has been consistent with previous years: plan for crowds and heat, and report anything suspicious so resources can react quickly.</w:t>
      </w:r>
      <w:r/>
    </w:p>
    <w:p>
      <w:pPr>
        <w:pStyle w:val="Heading2"/>
      </w:pPr>
      <w:r>
        <w:t>What the new tech changes mean for crowd safety</w:t>
      </w:r>
      <w:r/>
    </w:p>
    <w:p>
      <w:r/>
      <w:r>
        <w:t>The department has used cameras and drones at large events before, but this is the first Pride where drones can be used in real time to respond to calls for service. That’s not sci‑fi for festivalgoers so much as a practical way to assess incidents quickly from the air before sending officers into dense crowds.</w:t>
      </w:r>
      <w:r/>
    </w:p>
    <w:p>
      <w:r/>
      <w:r>
        <w:t>Drones can speed up decision‑making and reduce unnecessary foot traffic in tight spaces, which is useful when every minute counts. Still, expect police to balance technology with boots on the ground , nothing replaces visible officers for directions, first aid and crowd control.</w:t>
      </w:r>
      <w:r/>
    </w:p>
    <w:p>
      <w:pPr>
        <w:pStyle w:val="Heading2"/>
      </w:pPr>
      <w:r>
        <w:t>Practical tips for beating the heat and staying comfortable</w:t>
      </w:r>
      <w:r/>
    </w:p>
    <w:p>
      <w:r/>
      <w:r>
        <w:t>Heat is getting as much attention as security this year. Temperatures in late June can climb quickly, and when you’re in a crowd it feels hotter. Bring a refillable water bottle, wear breathable clothing and plan regular shade breaks. Check the event map for first‑aid stations and cooling areas before you arrive.</w:t>
      </w:r>
      <w:r/>
    </w:p>
    <w:p>
      <w:r/>
      <w:r>
        <w:t>If you have children, older relatives or health conditions, pace your time in the sun and pick a clear meeting spot in case phones die or networks get congested. Organisers and police are urging attendees to prioritise hydration and common‑sense heat safety , it’s the simplest way to keep the whole day enjoyable.</w:t>
      </w:r>
      <w:r/>
    </w:p>
    <w:p>
      <w:pPr>
        <w:pStyle w:val="Heading2"/>
      </w:pPr>
      <w:r>
        <w:t>Getting there and getting out: transport tips that actually work</w:t>
      </w:r>
      <w:r/>
    </w:p>
    <w:p>
      <w:r/>
      <w:r>
        <w:t>Downtown parking will be tight, and traffic is likely to be a headache. Police strongly recommend carpooling, using rideshare apps or taking one of the shuttles from designated parking garages to reduce congestion. If you must drive, arrive early, note the nearest exits and be ready for longer than usual walk times from parking areas.</w:t>
      </w:r>
      <w:r/>
    </w:p>
    <w:p>
      <w:r/>
      <w:r>
        <w:t>Timing matters: consider coming during off‑peak parade windows or leaving before the final big push. Even a 30‑minute head‑start can shave a lot off your wait and make the exit less fraught.</w:t>
      </w:r>
      <w:r/>
    </w:p>
    <w:p>
      <w:pPr>
        <w:pStyle w:val="Heading2"/>
      </w:pPr>
      <w:r>
        <w:t>What to watch for and when to report concerns</w:t>
      </w:r>
      <w:r/>
    </w:p>
    <w:p>
      <w:r/>
      <w:r>
        <w:t>Public awareness is one of the simplest safety tools. If you see something that looks out of place, tell an officer, event staff or call the non‑emergency line. Police say they’re monitoring social media as well as formal intelligence channels, so reports from the public can be triaged quickly.</w:t>
      </w:r>
      <w:r/>
    </w:p>
    <w:p>
      <w:r/>
      <w:r>
        <w:t>Remember: most people are there to celebrate, but with this many people in one place, small issues can escalate if ignored. A quick report might save someone distress or keep a situation from developing.</w:t>
      </w:r>
      <w:r/>
    </w:p>
    <w:p>
      <w:r/>
      <w:r>
        <w:t>It’s a small change that can make every celebration safer and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https://stpetecatalyst.com/st-pete-police-no-credible-threats-identified-ahead-of-pride-weekend/</w:t>
        </w:r>
      </w:hyperlink>
      <w:r>
        <w:t xml:space="preserve"> - Please view link - unable to able to access data</w:t>
      </w:r>
      <w:r/>
    </w:p>
    <w:p>
      <w:pPr>
        <w:pStyle w:val="ListNumber"/>
        <w:spacing w:line="240" w:lineRule="auto"/>
        <w:ind w:left="720"/>
      </w:pPr>
      <w:r/>
      <w:hyperlink r:id="rId9">
        <w:r>
          <w:rPr>
            <w:color w:val="0000EE"/>
            <w:u w:val="single"/>
          </w:rPr>
          <w:t>https://stpetecatalyst.com/st-pete-police-no-credible-threats-identified-ahead-of-pride-weekend/</w:t>
        </w:r>
      </w:hyperlink>
      <w:r>
        <w:t xml:space="preserve"> - The St. Petersburg Police Department has identified no credible threats ahead of the upcoming Pride weekend, despite expecting over 360,000 attendees. They are monitoring social media and intelligence networks to ensure safety. The department plans to use drones and the city's camera network for real-time responses to calls for service, marking the first time drones will be deployed in this capacity during Pride celebrations. Officers are also advising attendees to carpool, use rideshare services, or take advantage of shuttle transportation to ease downtown congestion and to stay hydrated due to expected extreme heat.</w:t>
      </w:r>
      <w:r/>
    </w:p>
    <w:p>
      <w:pPr>
        <w:pStyle w:val="ListNumber"/>
        <w:spacing w:line="240" w:lineRule="auto"/>
        <w:ind w:left="720"/>
      </w:pPr>
      <w:r/>
      <w:hyperlink r:id="rId11">
        <w:r>
          <w:rPr>
            <w:color w:val="0000EE"/>
            <w:u w:val="single"/>
          </w:rPr>
          <w:t>https://baynews9.com/fl/tampa/news/2024/06/18/st--pete-pride-police-security</w:t>
        </w:r>
      </w:hyperlink>
      <w:r>
        <w:t xml:space="preserve"> - Ahead of the 2024 Pride events, St. Petersburg Police and Fire Rescue officials are enhancing security measures. Police Chief Anthony Holloway emphasized the importance of reporting any disturbances, encouraging attendees to use the department's 'TIP411' app. Fire Rescue officials are particularly concerned about heat exhaustion due to high temperatures, urging participants to stay hydrated, especially when consuming alcohol. Medical tents with cooling stations and healthcare providers will be set up along the parade route to address any health concerns.</w:t>
      </w:r>
      <w:r/>
    </w:p>
    <w:p>
      <w:pPr>
        <w:pStyle w:val="ListNumber"/>
        <w:spacing w:line="240" w:lineRule="auto"/>
        <w:ind w:left="720"/>
      </w:pPr>
      <w:r/>
      <w:hyperlink r:id="rId12">
        <w:r>
          <w:rPr>
            <w:color w:val="0000EE"/>
            <w:u w:val="single"/>
          </w:rPr>
          <w:t>https://www.police.stpete.org/criminalIntelligenceAndThreatAssessmentUnit/index.html</w:t>
        </w:r>
      </w:hyperlink>
      <w:r>
        <w:t xml:space="preserve"> - The St. Petersburg Police Department's Criminal Intelligence and Threat Assessment Unit focuses on identifying, reducing, and preventing criminal activity to maintain public safety. Their responsibilities include monitoring current and developing threats, conducting threat assessments, providing dignitary protection, and conducting special investigations. The unit operates under strict guidelines to balance intelligence gathering with individual rights, ensuring effective public safety measures while upholding democratic principles.</w:t>
      </w:r>
      <w:r/>
    </w:p>
    <w:p>
      <w:pPr>
        <w:pStyle w:val="ListNumber"/>
        <w:spacing w:line="240" w:lineRule="auto"/>
        <w:ind w:left="720"/>
      </w:pPr>
      <w:r/>
      <w:hyperlink r:id="rId14">
        <w:r>
          <w:rPr>
            <w:color w:val="0000EE"/>
            <w:u w:val="single"/>
          </w:rPr>
          <w:t>https://www.wptv.com/news/state/after-attacks-huge-police-presence-at-st-petersburg-pride-event</w:t>
        </w:r>
      </w:hyperlink>
      <w:r>
        <w:t xml:space="preserve"> - In response to recent attacks, St. Petersburg Police Department Chief Anthony Holloway announced a significant police presence at the upcoming Pride event. Despite no credible threats, the department is taking extra precautions to ensure safety during the three-day festivities. Officers in both uniform and plainclothes will be deployed to monitor and address any potential issues, aiming to provide a secure environment for all attendees.</w:t>
      </w:r>
      <w:r/>
    </w:p>
    <w:p>
      <w:pPr>
        <w:pStyle w:val="ListNumber"/>
        <w:spacing w:line="240" w:lineRule="auto"/>
        <w:ind w:left="720"/>
      </w:pPr>
      <w:r/>
      <w:hyperlink r:id="rId13">
        <w:r>
          <w:rPr>
            <w:color w:val="0000EE"/>
            <w:u w:val="single"/>
          </w:rPr>
          <w:t>https://www.wusf.org/arts-culture/2024-06-19/st-pete-pride-heat-officials-want-participants-stay-hydrated</w:t>
        </w:r>
      </w:hyperlink>
      <w:r>
        <w:t xml:space="preserve"> - As the 2024 St. Pete Pride festival approaches, officials are urging attendees to stay hydrated due to expected high temperatures. The festival, featuring a parade, the 6th annual Trans March, local food vendors, and live performances, will begin Saturday afternoon and run until 10 p.m. Chief Anthony Holloway emphasized the importance of safety and collaboration with federal, state, and local partners to ensure a secure event.</w:t>
      </w:r>
      <w:r/>
    </w:p>
    <w:p>
      <w:pPr>
        <w:pStyle w:val="ListNumber"/>
        <w:spacing w:line="240" w:lineRule="auto"/>
        <w:ind w:left="720"/>
      </w:pPr>
      <w:r/>
      <w:hyperlink r:id="rId10">
        <w:r>
          <w:rPr>
            <w:color w:val="0000EE"/>
            <w:u w:val="single"/>
          </w:rPr>
          <w:t>https://baynews9.com/fl/tampa/news/2026/06/25/st--pete-police-scour-social-media-for-potential-risks-ahead-of-pride-parade-</w:t>
        </w:r>
      </w:hyperlink>
      <w:r>
        <w:t xml:space="preserve"> - In preparation for the upcoming Pride Parade, St. Petersburg Police are actively monitoring social media and online platforms for potential threats. The annual parade is expected to draw over 360,000 people along the waterfront route. Detectives are tracking online posts to identify and address any safety risks, ensuring a secure environment for all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petecatalyst.com/st-pete-police-no-credible-threats-identified-ahead-of-pride-weekend/" TargetMode="External"/><Relationship Id="rId10" Type="http://schemas.openxmlformats.org/officeDocument/2006/relationships/hyperlink" Target="https://baynews9.com/fl/tampa/news/2026/06/25/st--pete-police-scour-social-media-for-potential-risks-ahead-of-pride-parade-" TargetMode="External"/><Relationship Id="rId11" Type="http://schemas.openxmlformats.org/officeDocument/2006/relationships/hyperlink" Target="https://baynews9.com/fl/tampa/news/2024/06/18/st--pete-pride-police-security" TargetMode="External"/><Relationship Id="rId12" Type="http://schemas.openxmlformats.org/officeDocument/2006/relationships/hyperlink" Target="https://www.police.stpete.org/criminalIntelligenceAndThreatAssessmentUnit/index.html" TargetMode="External"/><Relationship Id="rId13" Type="http://schemas.openxmlformats.org/officeDocument/2006/relationships/hyperlink" Target="https://www.wusf.org/arts-culture/2024-06-19/st-pete-pride-heat-officials-want-participants-stay-hydrated" TargetMode="External"/><Relationship Id="rId14" Type="http://schemas.openxmlformats.org/officeDocument/2006/relationships/hyperlink" Target="https://www.wptv.com/news/state/after-attacks-huge-police-presence-at-st-petersburg-pride-ev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