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Safety Tips for San Francisco Pride 2026: What Visitors Need to Know</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Don’t arrive cold , pack water, plan your route and sign up for alerts; San Francisco is rolling out a heavy public-safety and transport plan as hundreds of thousands join Pride weekend, so knowing where to go and how to stay connected makes all the difference.</w:t>
      </w:r>
      <w:r/>
    </w:p>
    <w:p>
      <w:r/>
      <w:r>
        <w:t>Essential Takeaways</w:t>
      </w:r>
      <w:r/>
      <w:r/>
    </w:p>
    <w:p>
      <w:pPr>
        <w:pStyle w:val="ListBullet"/>
        <w:spacing w:line="240" w:lineRule="auto"/>
        <w:ind w:left="720"/>
      </w:pPr>
      <w:r/>
      <w:r>
        <w:rPr>
          <w:b/>
        </w:rPr>
        <w:t>Major events:</w:t>
      </w:r>
      <w:r>
        <w:t xml:space="preserve"> Multiple headline gatherings run Thursday through Sunday, including the Human Rights Conference, Dyke March and the Pride Parade , expect crowds and closures. </w:t>
      </w:r>
      <w:r/>
    </w:p>
    <w:p>
      <w:pPr>
        <w:pStyle w:val="ListBullet"/>
        <w:spacing w:line="240" w:lineRule="auto"/>
        <w:ind w:left="720"/>
      </w:pPr>
      <w:r/>
      <w:r>
        <w:rPr>
          <w:b/>
        </w:rPr>
        <w:t>Big presence of responders:</w:t>
      </w:r>
      <w:r>
        <w:t xml:space="preserve"> Police, fire and city staff will be deployed throughout the weekend to keep events moving and safe. </w:t>
      </w:r>
      <w:r/>
    </w:p>
    <w:p>
      <w:pPr>
        <w:pStyle w:val="ListBullet"/>
        <w:spacing w:line="240" w:lineRule="auto"/>
        <w:ind w:left="720"/>
      </w:pPr>
      <w:r/>
      <w:r>
        <w:rPr>
          <w:b/>
        </w:rPr>
        <w:t>Sign up for alerts:</w:t>
      </w:r>
      <w:r>
        <w:t xml:space="preserve"> Text PRIDESF to 888-777 for emergency messages and real-time updates from the city. </w:t>
      </w:r>
      <w:r/>
    </w:p>
    <w:p>
      <w:pPr>
        <w:pStyle w:val="ListBullet"/>
        <w:spacing w:line="240" w:lineRule="auto"/>
        <w:ind w:left="720"/>
      </w:pPr>
      <w:r/>
      <w:r>
        <w:rPr>
          <w:b/>
        </w:rPr>
        <w:t>Travel smart:</w:t>
      </w:r>
      <w:r>
        <w:t xml:space="preserve"> Use San Francisco public transport to avoid driving; routes and service changes are in place for festival days. </w:t>
      </w:r>
      <w:r/>
    </w:p>
    <w:p>
      <w:pPr>
        <w:pStyle w:val="ListBullet"/>
        <w:spacing w:line="240" w:lineRule="auto"/>
        <w:ind w:left="720"/>
      </w:pPr>
      <w:r/>
      <w:r>
        <w:rPr>
          <w:b/>
        </w:rPr>
        <w:t>Look out for each other:</w:t>
      </w:r>
      <w:r>
        <w:t xml:space="preserve"> Stay hydrated, monitor alcohol intake, secure valuables, and report suspicious behaviour , organisers stress zero tolerance for hate crimes.</w:t>
      </w:r>
      <w:r/>
      <w:r/>
    </w:p>
    <w:p>
      <w:pPr>
        <w:pStyle w:val="Heading2"/>
      </w:pPr>
      <w:r>
        <w:t>Why the city is stepping up this year</w:t>
      </w:r>
      <w:r/>
    </w:p>
    <w:p>
      <w:r/>
      <w:r>
        <w:t>San Francisco is expecting huge crowds for Pride and city leaders have framed the weekend as both a celebration and a test of public-safety planning. Police and fire officials said they’ll be spread across neighbourhoods, from daytime rallies to the parade route, so there’ll be a visible presence you can turn to if needed. That feels reassuring when you’re surrounded by a sea of people and want to keep the mood festive and safe.</w:t>
      </w:r>
      <w:r/>
    </w:p>
    <w:p>
      <w:r/>
      <w:r>
        <w:t>The extra focus isn’t just about numbers. Officials noted the city is hosting many international visitors for the FIFA World Cup, so Pride is also an opportunity to show off San Francisco’s hospitality. Practically, that means more officers on foot, teams handling lost-and-found, and coordinated emergency communications.</w:t>
      </w:r>
      <w:r/>
    </w:p>
    <w:p>
      <w:pPr>
        <w:pStyle w:val="Heading2"/>
      </w:pPr>
      <w:r>
        <w:t>How to get there and move around without the stress</w:t>
      </w:r>
      <w:r/>
    </w:p>
    <w:p>
      <w:r/>
      <w:r>
        <w:t>One of the simplest safety choices is not to drive. San Francisco Municipal Transportation Agency updates outline service changes and extra capacity for festival days, so public transport is the easiest way to get in and out. Trams and buses will be rerouted in places, and there may be temporary stops closed near parade lines, so check service alerts before you leave.</w:t>
      </w:r>
      <w:r/>
    </w:p>
    <w:p>
      <w:r/>
      <w:r>
        <w:t>If you must use rideshare, agree on a pickup point in advance and avoid crowded curbside waits. For anyone using a mobility aid or pushing a stroller, plan for longer transfer times and quieter streets after the main events finish.</w:t>
      </w:r>
      <w:r/>
    </w:p>
    <w:p>
      <w:pPr>
        <w:pStyle w:val="Heading2"/>
      </w:pPr>
      <w:r>
        <w:t>Practical packing: what to bring (and what to leave at home)</w:t>
      </w:r>
      <w:r/>
    </w:p>
    <w:p>
      <w:r/>
      <w:r>
        <w:t>Think light, comfortable and practical. Bring a refillable water bottle, sunscreen, a compact charger and a small cross-body bag that zips. Avoid valuables , big crowds are an opportunity for pickpockets , and leave expensive jewellery or heirloom items at home. Wear layers: San Francisco afternoons can be warm and evenings surprisingly cool.</w:t>
      </w:r>
      <w:r/>
    </w:p>
    <w:p>
      <w:r/>
      <w:r>
        <w:t>Also bring a printed meeting spot or pin a location on your phone in case your group gets separated; festival crowds can swell fast. And if you’re celebrating with alcohol, plan a sober buddy or safe ride home , police are reminding attendees that drinking responsibly matters for everyone’s safety.</w:t>
      </w:r>
      <w:r/>
    </w:p>
    <w:p>
      <w:pPr>
        <w:pStyle w:val="Heading2"/>
      </w:pPr>
      <w:r>
        <w:t>What to do if something goes wrong</w:t>
      </w:r>
      <w:r/>
    </w:p>
    <w:p>
      <w:r/>
      <w:r>
        <w:t>The city has a simple emergency text-alert system: text PRIDESF to 888-777 to receive real-time updates. Police and city spokespeople have also urged witnesses to report suspicious or hateful behaviour immediately; officials stress there will be accountability for hate crimes. If you or someone you’re with needs medical attention, seek out first-aid tents or a uniformed responder , there will be visible teams positioned near major events.</w:t>
      </w:r>
      <w:r/>
    </w:p>
    <w:p>
      <w:r/>
      <w:r>
        <w:t>Keep your phone charged, share your location with one trusted friend, and don’t hesitate to flag down a responder if you feel unsafe. Organisers and authorities want this to be a joyous weekend, but they’re clear that safety relies on cooperation from everyone.</w:t>
      </w:r>
      <w:r/>
    </w:p>
    <w:p>
      <w:pPr>
        <w:pStyle w:val="Heading2"/>
      </w:pPr>
      <w:r>
        <w:t>The mood: celebration with vigilance</w:t>
      </w:r>
      <w:r/>
    </w:p>
    <w:p>
      <w:r/>
      <w:r>
        <w:t>Everyone I spoke to around recent preparations sounded upbeat but pragmatic , Pride is about joy, visibility and community, and that’s exactly what the city wants to protect. There’s a sense that planning and a few sensible choices from visitors will keep things moving smoothly.</w:t>
      </w:r>
      <w:r/>
    </w:p>
    <w:p>
      <w:r/>
      <w:r>
        <w:t>So go prepared, enjoy the music and colourful streets, and remember a little common sense keeps the party safe for everyone.</w:t>
      </w:r>
      <w:r/>
    </w:p>
    <w:p>
      <w:r/>
      <w:r>
        <w:t>It's a small set of good habits that can make every Pride celebration more joyful and secure.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9">
        <w:r>
          <w:rPr>
            <w:color w:val="0000EE"/>
            <w:u w:val="single"/>
          </w:rPr>
          <w:t>[1]</w:t>
        </w:r>
      </w:hyperlink>
      <w:r>
        <w:t xml:space="preserve">, </w:t>
      </w:r>
      <w:hyperlink r:id="rId12">
        <w:r>
          <w:rPr>
            <w:color w:val="0000EE"/>
            <w:u w:val="single"/>
          </w:rPr>
          <w:t>[7]</w:t>
        </w:r>
      </w:hyperlink>
      <w:r>
        <w:t xml:space="preserve">- Paragraph 3: </w:t>
      </w:r>
      <w:hyperlink r:id="rId13">
        <w:r>
          <w:rPr>
            <w:color w:val="0000EE"/>
            <w:u w:val="single"/>
          </w:rPr>
          <w:t>[3]</w:t>
        </w:r>
      </w:hyperlink>
      <w:r>
        <w:t xml:space="preserve">, </w:t>
      </w:r>
      <w:hyperlink r:id="rId10">
        <w:r>
          <w:rPr>
            <w:color w:val="0000EE"/>
            <w:u w:val="single"/>
          </w:rPr>
          <w:t>[2]</w:t>
        </w:r>
      </w:hyperlink>
      <w:r>
        <w:t xml:space="preserve">- Paragraph 4: </w:t>
      </w:r>
      <w:hyperlink r:id="rId9">
        <w:r>
          <w:rPr>
            <w:color w:val="0000EE"/>
            <w:u w:val="single"/>
          </w:rPr>
          <w:t>[1]</w:t>
        </w:r>
      </w:hyperlink>
      <w:r>
        <w:t xml:space="preserve">, </w:t>
      </w:r>
      <w:hyperlink r:id="rId14">
        <w:r>
          <w:rPr>
            <w:color w:val="0000EE"/>
            <w:u w:val="single"/>
          </w:rPr>
          <w:t>[5]</w:t>
        </w:r>
      </w:hyperlink>
      <w:r>
        <w:t xml:space="preserve">- Paragraph 5: </w:t>
      </w:r>
      <w:hyperlink r:id="rId9">
        <w:r>
          <w:rPr>
            <w:color w:val="0000EE"/>
            <w:u w:val="single"/>
          </w:rPr>
          <w:t>[1]</w:t>
        </w:r>
      </w:hyperlink>
      <w:r>
        <w:t xml:space="preserve">, </w:t>
      </w:r>
      <w:hyperlink r:id="rId15">
        <w:r>
          <w:rPr>
            <w:color w:val="0000EE"/>
            <w:u w:val="single"/>
          </w:rPr>
          <w:t>[6]</w:t>
        </w:r>
      </w:hyperlink>
      <w:r>
        <w:t xml:space="preserve">- Paragraph 6: </w:t>
      </w:r>
      <w:hyperlink r:id="rId9">
        <w:r>
          <w:rPr>
            <w:color w:val="0000EE"/>
            <w:u w:val="single"/>
          </w:rPr>
          <w:t>[1]</w:t>
        </w:r>
      </w:hyperlink>
      <w:r>
        <w:t xml:space="preserve">, </w:t>
      </w:r>
      <w:hyperlink r:id="rId12">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https://localnewsmatters.org/2026/06/25/prepared-for-pride-sf-officials-outline-safety-measures-for-this-weekend-of-celebrations/</w:t>
        </w:r>
      </w:hyperlink>
      <w:r>
        <w:t xml:space="preserve"> - Please view link - unable to able to access data</w:t>
      </w:r>
      <w:r/>
    </w:p>
    <w:p>
      <w:pPr>
        <w:pStyle w:val="ListNumber"/>
        <w:spacing w:line="240" w:lineRule="auto"/>
        <w:ind w:left="720"/>
      </w:pPr>
      <w:r/>
      <w:hyperlink r:id="rId10">
        <w:r>
          <w:rPr>
            <w:color w:val="0000EE"/>
            <w:u w:val="single"/>
          </w:rPr>
          <w:t>https://www.sfmta.com/travel-updates/sf-pride-festival-set-thursday-june-25-2026</w:t>
        </w:r>
      </w:hyperlink>
      <w:r>
        <w:t xml:space="preserve"> - The San Francisco Municipal Transportation Agency (SFMTA) has announced street closures and Muni service changes starting Thursday, June 25, 2026, in preparation for the annual Pride Festival. Streets such as Grove between Polk and Larkin will be closed all day Thursday, while others will be closed from 7 p.m. Thursday to 6 a.m. Monday. Muni routes 6 Hayes/Parnassus and 19 Polk will be affected. These measures aim to facilitate the setup for the Pride Festival, which will be held on Saturday, June 27, and Sunday, June 28, 2026, in the Civic Center area.</w:t>
      </w:r>
      <w:r/>
    </w:p>
    <w:p>
      <w:pPr>
        <w:pStyle w:val="ListNumber"/>
        <w:spacing w:line="240" w:lineRule="auto"/>
        <w:ind w:left="720"/>
      </w:pPr>
      <w:r/>
      <w:hyperlink r:id="rId13">
        <w:r>
          <w:rPr>
            <w:color w:val="0000EE"/>
            <w:u w:val="single"/>
          </w:rPr>
          <w:t>https://www.sfmta.com/travel-updates/sf-pride-festival-set-friday-june-26-2026</w:t>
        </w:r>
      </w:hyperlink>
      <w:r>
        <w:t xml:space="preserve"> - SFMTA has detailed additional street closures and Muni service changes for Friday, June 26, 2026, in anticipation of the Pride Festival. Streets including Fulton between Hyde and Larkin, Polk between McAllister and Grove, and Larkin between McAllister and Market will be closed all day Friday until 6 a.m. Monday. Muni routes 5 Fulton, 5R Fulton Rapid, 6 Hayes/Parnassus, and 19 Polk will experience reroutes. These adjustments are part of the ongoing preparations for the Pride Festival scheduled for June 27 and 28, 2026, in the Civic Center area.</w:t>
      </w:r>
      <w:r/>
    </w:p>
    <w:p>
      <w:pPr>
        <w:pStyle w:val="ListNumber"/>
        <w:spacing w:line="240" w:lineRule="auto"/>
        <w:ind w:left="720"/>
      </w:pPr>
      <w:r/>
      <w:hyperlink r:id="rId11">
        <w:r>
          <w:rPr>
            <w:color w:val="0000EE"/>
            <w:u w:val="single"/>
          </w:rPr>
          <w:t>https://www.sfmta.com/travel-updates/san-francisco-pride-festival-saturday-sunday-june-27-28-2026</w:t>
        </w:r>
      </w:hyperlink>
      <w:r>
        <w:t xml:space="preserve"> - SFMTA has announced comprehensive street closures and Muni service changes for Saturday and Sunday, June 27 and 28, 2026, to accommodate the San Francisco Pride Festival. Streets such as Polk between Turk and Market, Larkin between Turk and Market, Hyde between Turk and Market, and others will be closed all day. Muni lines including 5 Fulton, 6 Hayes/Parnassus, 19 Polk, and 27 Bryant will be rerouted. These measures are implemented to ensure the smooth operation of the Pride Festival in the Civic Center area.</w:t>
      </w:r>
      <w:r/>
    </w:p>
    <w:p>
      <w:pPr>
        <w:pStyle w:val="ListNumber"/>
        <w:spacing w:line="240" w:lineRule="auto"/>
        <w:ind w:left="720"/>
      </w:pPr>
      <w:r/>
      <w:hyperlink r:id="rId14">
        <w:r>
          <w:rPr>
            <w:color w:val="0000EE"/>
            <w:u w:val="single"/>
          </w:rPr>
          <w:t>https://gaytherings.com/whats-on/sf-pride-2026</w:t>
        </w:r>
      </w:hyperlink>
      <w:r>
        <w:t xml:space="preserve"> - Gaytherings provides a comprehensive list of events for San Francisco Pride 2026, scheduled from June 26 to June 28. The lineup includes the Pride Parade down Market Street, the festival main stages at the SF Civic Center Plaza, the Dyke March through Dolores Park on Saturday, the Trans March on Friday afternoon, and various queer venue takeovers in the Castro, SoMa, and the Mission districts. The platform offers detailed information on each event, catering to diverse LGBTQ+ communities and interests.</w:t>
      </w:r>
      <w:r/>
    </w:p>
    <w:p>
      <w:pPr>
        <w:pStyle w:val="ListNumber"/>
        <w:spacing w:line="240" w:lineRule="auto"/>
        <w:ind w:left="720"/>
      </w:pPr>
      <w:r/>
      <w:hyperlink r:id="rId15">
        <w:r>
          <w:rPr>
            <w:color w:val="0000EE"/>
            <w:u w:val="single"/>
          </w:rPr>
          <w:t>https://sfciviccenter.org/event/san-francisco-pride/</w:t>
        </w:r>
      </w:hyperlink>
      <w:r>
        <w:t xml:space="preserve"> - The San Francisco Civic Center is hosting the 56th Annual Pride Parade and Celebration on June 27 and 28, 2026. The theme for this year's event is 'Resistance in Action.' The Pride Parade is scheduled for Sunday, June 28, at 10 a.m., starting from Embarcadero and proceeding up Market Street to the Civic Center. The celebration in Civic Center Plaza will take place on both Saturday and Sunday, from 11 a.m. to 6 p.m., featuring various activities and performances.</w:t>
      </w:r>
      <w:r/>
    </w:p>
    <w:p>
      <w:pPr>
        <w:pStyle w:val="ListNumber"/>
        <w:spacing w:line="240" w:lineRule="auto"/>
        <w:ind w:left="720"/>
      </w:pPr>
      <w:r/>
      <w:hyperlink r:id="rId12">
        <w:r>
          <w:rPr>
            <w:color w:val="0000EE"/>
            <w:u w:val="single"/>
          </w:rPr>
          <w:t>https://www.sfstation.com/san-francisco-pride-parade-and-celebration-e627361</w:t>
        </w:r>
      </w:hyperlink>
      <w:r>
        <w:t xml:space="preserve"> - SF Station provides details about the San Francisco Pride Parade and Celebration, taking place on June 27 and 28, 2026, at multiple locations. The event is free and open to the community, featuring world-class entertainment on the Main Stage, diverse local talent across community hubs, and returning community favourites. The Pride Parade is one of the largest LGBTQ+ gatherings in the world, and this year's celebration aims to transform Civic Center into an electrified grid of community power.</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localnewsmatters.org/2026/06/25/prepared-for-pride-sf-officials-outline-safety-measures-for-this-weekend-of-celebrations/" TargetMode="External"/><Relationship Id="rId10" Type="http://schemas.openxmlformats.org/officeDocument/2006/relationships/hyperlink" Target="https://www.sfmta.com/travel-updates/sf-pride-festival-set-thursday-june-25-2026" TargetMode="External"/><Relationship Id="rId11" Type="http://schemas.openxmlformats.org/officeDocument/2006/relationships/hyperlink" Target="https://www.sfmta.com/travel-updates/san-francisco-pride-festival-saturday-sunday-june-27-28-2026" TargetMode="External"/><Relationship Id="rId12" Type="http://schemas.openxmlformats.org/officeDocument/2006/relationships/hyperlink" Target="https://www.sfstation.com/san-francisco-pride-parade-and-celebration-e627361" TargetMode="External"/><Relationship Id="rId13" Type="http://schemas.openxmlformats.org/officeDocument/2006/relationships/hyperlink" Target="https://www.sfmta.com/travel-updates/sf-pride-festival-set-friday-june-26-2026" TargetMode="External"/><Relationship Id="rId14" Type="http://schemas.openxmlformats.org/officeDocument/2006/relationships/hyperlink" Target="https://gaytherings.com/whats-on/sf-pride-2026" TargetMode="External"/><Relationship Id="rId15" Type="http://schemas.openxmlformats.org/officeDocument/2006/relationships/hyperlink" Target="https://sfciviccenter.org/event/san-francisco-pri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