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Rooftop Pride Parties Above Minneapolis: Where to Drink, Dance and Soak Up the 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flocking upward this Pride weekend , rooftop bars and hotel decks across Minneapolis are serving brunches, tea dances and DJ sets where the skyline meets celebration. Here’s where to go, what to expect and how to pick the best rooftop vibe for your crew.</w:t>
      </w:r>
      <w:r/>
    </w:p>
    <w:p>
      <w:r/>
      <w:r>
        <w:t>Essential Takeaways</w:t>
      </w:r>
      <w:r/>
      <w:r/>
    </w:p>
    <w:p>
      <w:pPr>
        <w:pStyle w:val="ListBullet"/>
        <w:spacing w:line="240" w:lineRule="auto"/>
        <w:ind w:left="720"/>
      </w:pPr>
      <w:r/>
      <w:r>
        <w:rPr>
          <w:b/>
        </w:rPr>
        <w:t>On the Rox:</w:t>
      </w:r>
      <w:r>
        <w:t xml:space="preserve"> Rooftop cocktail bar above Roxy’s Cabaret with games, picnic tables and a relaxed vibe; hosts post-parade tea dance and drag shows.</w:t>
      </w:r>
      <w:r/>
    </w:p>
    <w:p>
      <w:pPr>
        <w:pStyle w:val="ListBullet"/>
        <w:spacing w:line="240" w:lineRule="auto"/>
        <w:ind w:left="720"/>
      </w:pPr>
      <w:r/>
      <w:r>
        <w:rPr>
          <w:b/>
        </w:rPr>
        <w:t>Roxy’s Pride line-up:</w:t>
      </w:r>
      <w:r>
        <w:t xml:space="preserve"> Drag brunch and evening Pride Anthem shows, plus DJ sets and a rooftop brunch buffet , lively and performance-centred.</w:t>
      </w:r>
      <w:r/>
    </w:p>
    <w:p>
      <w:pPr>
        <w:pStyle w:val="ListBullet"/>
        <w:spacing w:line="240" w:lineRule="auto"/>
        <w:ind w:left="720"/>
      </w:pPr>
      <w:r/>
      <w:r>
        <w:rPr>
          <w:b/>
        </w:rPr>
        <w:t>Hewing Hotel Rooftop:</w:t>
      </w:r>
      <w:r>
        <w:t xml:space="preserve"> Pool-deck party “Sun’s Out, Buns Out” with DJ, colourful cocktails and skyline views; staff-curated summer drinks and shareable food.</w:t>
      </w:r>
      <w:r/>
    </w:p>
    <w:p>
      <w:pPr>
        <w:pStyle w:val="ListBullet"/>
        <w:spacing w:line="240" w:lineRule="auto"/>
        <w:ind w:left="720"/>
      </w:pPr>
      <w:r/>
      <w:r>
        <w:rPr>
          <w:b/>
        </w:rPr>
        <w:t>Vibe differences:</w:t>
      </w:r>
      <w:r>
        <w:t xml:space="preserve"> Choose On the Rox for intimate drag energy and interactive games; pick Hewing for skyline views, hotel amenities and poolside parties.</w:t>
      </w:r>
      <w:r/>
    </w:p>
    <w:p>
      <w:pPr>
        <w:pStyle w:val="ListBullet"/>
        <w:spacing w:line="240" w:lineRule="auto"/>
        <w:ind w:left="720"/>
      </w:pPr>
      <w:r/>
      <w:r>
        <w:rPr>
          <w:b/>
        </w:rPr>
        <w:t>Practical tip:</w:t>
      </w:r>
      <w:r>
        <w:t xml:space="preserve"> Arrive early for brunch or the tea dance, wear comfortable shoes for outdoor decking, and check event pages for reservation or ticket requirements.</w:t>
      </w:r>
      <w:r/>
      <w:r/>
    </w:p>
    <w:p>
      <w:pPr>
        <w:pStyle w:val="Heading2"/>
      </w:pPr>
      <w:r>
        <w:t>Why rooftops are the new Pride parade hangouts</w:t>
      </w:r>
      <w:r/>
    </w:p>
    <w:p>
      <w:r/>
      <w:r>
        <w:t>Rooftop bars give you fresh air, an elevated view and a contained, celebratory atmosphere , perfect for Pride. On the Rox, the rooftop above Roxy’s Cabaret, bills itself as a welcoming spot with picnic tables, skeeball and life‑size Connect Four, so it feels playful and community‑driven. The setting means you can sit back with a drink and still be part of the buzz, whether you came from Loring Park or the parade route.</w:t>
      </w:r>
      <w:r/>
    </w:p>
    <w:p>
      <w:r/>
      <w:r>
        <w:t>The rise of rooftop events follows the pandemic era’s turn toward outdoor social spaces, and venues have leaned into programming that keeps crowds moving and engaged. For Pride weekend, that translates into tea dances, post‑parade brunches and DJ sets that run well into the night.</w:t>
      </w:r>
      <w:r/>
    </w:p>
    <w:p>
      <w:pPr>
        <w:pStyle w:val="Heading2"/>
      </w:pPr>
      <w:r>
        <w:t>On the Rox: drag shows, tea dances and a neighbourhood feel</w:t>
      </w:r>
      <w:r/>
    </w:p>
    <w:p>
      <w:r/>
      <w:r>
        <w:t>Owners Sam and Dion Turner designed Roxy’s and its rooftop to be safe, celebratory spaces for LGBTQ+ guests, and that ethos carries through to On the Rox. Expect a packed schedule across the weekend , rooftop brunches and buffets, DJ Michel.Be spinning late, Pride Anthem drag shows in the evening, and a Sunday post‑parade tea dance with DJ Ty Jordan.</w:t>
      </w:r>
      <w:r/>
    </w:p>
    <w:p>
      <w:r/>
      <w:r>
        <w:t>If you want interaction, On the Rox delivers: it’s a mix of loungey corners and active games, so groups that like moving between a cosy chat and a dancefloor will be happiest. Practical tip: doors and show times vary, so check the venue’s schedule before you go to snag the best seats.</w:t>
      </w:r>
      <w:r/>
    </w:p>
    <w:p>
      <w:pPr>
        <w:pStyle w:val="Heading2"/>
      </w:pPr>
      <w:r>
        <w:t>Roxy’s Cabaret: late‑night tradition and the big drag brunch</w:t>
      </w:r>
      <w:r/>
    </w:p>
    <w:p>
      <w:r/>
      <w:r>
        <w:t>Roxy’s has long been a drag venue, and Pride weekend is when that history shines. The post‑parade drag brunch features well‑known performers and a lively crowd , it’s where performers and audience meet in a big, celebratory room. If you want bold entertainment and a classic cabaret feel, make this your stop.</w:t>
      </w:r>
      <w:r/>
    </w:p>
    <w:p>
      <w:r/>
      <w:r>
        <w:t>Timing matters: doors open after the parade and the show starts a little later, so plan for a late‑afternoon arrival. Consider booking ahead or arriving early to avoid queues, especially if you want a table near the stage.</w:t>
      </w:r>
      <w:r/>
    </w:p>
    <w:p>
      <w:pPr>
        <w:pStyle w:val="Heading2"/>
      </w:pPr>
      <w:r>
        <w:t>Hewing Hotel: skyline views, pool deck parties and summer cocktails</w:t>
      </w:r>
      <w:r/>
    </w:p>
    <w:p>
      <w:r/>
      <w:r>
        <w:t>Hewing’s rooftop leans into spectacle , big skyline vistas, a spa pool and splashy seasonal drinks, including a signature bright pink cocktail each summer. The hotel’s “Sun’s Out, Buns Out” pool‑deck party is a highlight of Pride weekend, with DJ Shiek and branded sponsors setting a lively, beachy tone in the middle of downtown.</w:t>
      </w:r>
      <w:r/>
    </w:p>
    <w:p>
      <w:r/>
      <w:r>
        <w:t>This spot tends to attract a crowd that values atmosphere as much as the playlist, and the staff energy is part of the appeal. If you’re planning photos, proposals or sunset selfies, Hewing’s view is hard to beat. Practical note: check whether pool access or special tickets are required for the deck events.</w:t>
      </w:r>
      <w:r/>
    </w:p>
    <w:p>
      <w:pPr>
        <w:pStyle w:val="Heading2"/>
      </w:pPr>
      <w:r>
        <w:t>How to choose which rooftop fits your weekend plans</w:t>
      </w:r>
      <w:r/>
    </w:p>
    <w:p>
      <w:r/>
      <w:r>
        <w:t>First, decide your priority: performance and drag energy, or skyline cocktails and poolside lounging? On the Rox is intimate and interactive; Roxy’s is performer‑forward; Hewing is panoramic and social‑media friendly. Also consider practicalities , do you want to dance all night, or enjoy a chill brunch? Are you rolling with a big group that needs picnic tables, or a couple after a sunset drink?</w:t>
      </w:r>
      <w:r/>
    </w:p>
    <w:p>
      <w:r/>
      <w:r>
        <w:t>Finally, think about timing and tickets. Many rooftop events have staggered programming across the day and night, so you can hop between venues if you pace it. Bring a lightweight jacket for evening rooftop breezes and be ready to queue , these spots are popular and fill fast during Pride.</w:t>
      </w:r>
      <w:r/>
    </w:p>
    <w:p>
      <w:r/>
      <w:r>
        <w:t>It's a small change to your weekend plans that can make Pride feel larger than life , pick a rooftop, lift your drink and enjoy the view.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3">
        <w:r>
          <w:rPr>
            <w:color w:val="0000EE"/>
            <w:u w:val="single"/>
          </w:rPr>
          <w:t>[4]</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https://lavendermagazine.com/featured-home-page/pride-above-the-city-rooftop-destinations-celebrate-weekend-festivities/</w:t>
        </w:r>
      </w:hyperlink>
      <w:r>
        <w:t xml:space="preserve"> - Please view link - unable to able to access data</w:t>
      </w:r>
      <w:r/>
    </w:p>
    <w:p>
      <w:pPr>
        <w:pStyle w:val="ListNumber"/>
        <w:spacing w:line="240" w:lineRule="auto"/>
        <w:ind w:left="720"/>
      </w:pPr>
      <w:r/>
      <w:hyperlink r:id="rId10">
        <w:r>
          <w:rPr>
            <w:color w:val="0000EE"/>
            <w:u w:val="single"/>
          </w:rPr>
          <w:t>https://mplsontherox.com/</w:t>
        </w:r>
      </w:hyperlink>
      <w:r>
        <w:t xml:space="preserve"> - On The RoX is a rooftop cocktail bar and restaurant in Minneapolis, offering craft cocktails and a full menu from The Nicollet Diner. The venue hosts events six nights a week, including date nights, 'RuPaul’s Drag Race' watch parties, and service industry nights on Sundays. The rooftop features picnic tables, loungier areas, games, skeeball machines, and life-size Connect Four, creating an interactive and relaxed atmosphere. The venue is LGBTQ+ friendly and accessible, with options for dietary restrictions.</w:t>
      </w:r>
      <w:r/>
    </w:p>
    <w:p>
      <w:pPr>
        <w:pStyle w:val="ListNumber"/>
        <w:spacing w:line="240" w:lineRule="auto"/>
        <w:ind w:left="720"/>
      </w:pPr>
      <w:r/>
      <w:hyperlink r:id="rId11">
        <w:r>
          <w:rPr>
            <w:color w:val="0000EE"/>
            <w:u w:val="single"/>
          </w:rPr>
          <w:t>https://www.exploreminnesota.com/event/pride-rooftop-tea-dance/44152</w:t>
        </w:r>
      </w:hyperlink>
      <w:r>
        <w:t xml:space="preserve"> - On June 28, 2026, On The RoX will host a Pride Rooftop Tea-Dance from 2 p.m. to 7 p.m. at Roxy’s Cabaret. The event offers a safe space for the LGBTQ+ community to gather, dance, and enjoy drinks on the rooftop. The venue is located at 1333 Nicollet Mall, Minneapolis, MN 55403. For more information, contact (612) 877-6997 or visit their website.</w:t>
      </w:r>
      <w:r/>
    </w:p>
    <w:p>
      <w:pPr>
        <w:pStyle w:val="ListNumber"/>
        <w:spacing w:line="240" w:lineRule="auto"/>
        <w:ind w:left="720"/>
      </w:pPr>
      <w:r/>
      <w:hyperlink r:id="rId13">
        <w:r>
          <w:rPr>
            <w:color w:val="0000EE"/>
            <w:u w:val="single"/>
          </w:rPr>
          <w:t>https://hewinghotel.com/events/suns-out-buns-out-rooftop-pride-celebration-%F0%9F%8C%88/</w:t>
        </w:r>
      </w:hyperlink>
      <w:r>
        <w:t xml:space="preserve"> - Hewing Hotel's 'Suns Out, Buns Out!' rooftop Pride celebration is scheduled for June 28, 2025, from 12 p.m. to 4 p.m. The event features music by DJ Shiek, handcrafted specialty cocktails, and a vibrant community atmosphere. The hotel is located at 300 N Washington Ave, Minneapolis, MN 55401. For more details, visit their website or contact 1-651-468-0400.</w:t>
      </w:r>
      <w:r/>
    </w:p>
    <w:p>
      <w:pPr>
        <w:pStyle w:val="ListNumber"/>
        <w:spacing w:line="240" w:lineRule="auto"/>
        <w:ind w:left="720"/>
      </w:pPr>
      <w:r/>
      <w:hyperlink r:id="rId12">
        <w:r>
          <w:rPr>
            <w:color w:val="0000EE"/>
            <w:u w:val="single"/>
          </w:rPr>
          <w:t>https://www.exploreminnesota.com/event/weekend-breakfast-buffet-rox-saturdays-sundays/43206</w:t>
        </w:r>
      </w:hyperlink>
      <w:r>
        <w:t xml:space="preserve"> - On The RoX offers a Weekend Breakfast Buffet and Bloody Mary Bar every Saturday and Sunday starting March 28th. The buffet includes hearty favorites such as bacon, sausage patties, scrambled eggs, and fresh fruit. The Bloody Mary Bar features a from-scratch mix with unlimited rooftop garnishes. Reservations are required via Eventbrite. The venue is located at 1333 Nicollet Mall, Minneapolis, MN 55403. For more information, contact (612) 887-6997 or visit their website.</w:t>
      </w:r>
      <w:r/>
    </w:p>
    <w:p>
      <w:pPr>
        <w:pStyle w:val="ListNumber"/>
        <w:spacing w:line="240" w:lineRule="auto"/>
        <w:ind w:left="720"/>
      </w:pPr>
      <w:r/>
      <w:hyperlink r:id="rId12">
        <w:r>
          <w:rPr>
            <w:color w:val="0000EE"/>
            <w:u w:val="single"/>
          </w:rPr>
          <w:t>https://www.exploreminnesota.com/event/weekend-breakfast-buffet-rox-saturdays-sundays/43206</w:t>
        </w:r>
      </w:hyperlink>
      <w:r>
        <w:t xml:space="preserve"> - On The RoX offers a Weekend Breakfast Buffet and Bloody Mary Bar every Saturday and Sunday starting March 28th. The buffet includes hearty favorites such as bacon, sausage patties, scrambled eggs, and fresh fruit. The Bloody Mary Bar features a from-scratch mix with unlimited rooftop garnishes. Reservations are required via Eventbrite. The venue is located at 1333 Nicollet Mall, Minneapolis, MN 55403. For more information, contact (612) 887-6997 or visit their website.</w:t>
      </w:r>
      <w:r/>
    </w:p>
    <w:p>
      <w:pPr>
        <w:pStyle w:val="ListNumber"/>
        <w:spacing w:line="240" w:lineRule="auto"/>
        <w:ind w:left="720"/>
      </w:pPr>
      <w:r/>
      <w:hyperlink r:id="rId12">
        <w:r>
          <w:rPr>
            <w:color w:val="0000EE"/>
            <w:u w:val="single"/>
          </w:rPr>
          <w:t>https://www.exploreminnesota.com/event/weekend-breakfast-buffet-rox-saturdays-sundays/43206</w:t>
        </w:r>
      </w:hyperlink>
      <w:r>
        <w:t xml:space="preserve"> - On The RoX offers a Weekend Breakfast Buffet and Bloody Mary Bar every Saturday and Sunday starting March 28th. The buffet includes hearty favorites such as bacon, sausage patties, scrambled eggs, and fresh fruit. The Bloody Mary Bar features a from-scratch mix with unlimited rooftop garnishes. Reservations are required via Eventbrite. The venue is located at 1333 Nicollet Mall, Minneapolis, MN 55403. For more information, contact (612) 887-6997 or visit their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vendermagazine.com/featured-home-page/pride-above-the-city-rooftop-destinations-celebrate-weekend-festivities/" TargetMode="External"/><Relationship Id="rId10" Type="http://schemas.openxmlformats.org/officeDocument/2006/relationships/hyperlink" Target="https://mplsontherox.com/" TargetMode="External"/><Relationship Id="rId11" Type="http://schemas.openxmlformats.org/officeDocument/2006/relationships/hyperlink" Target="https://www.exploreminnesota.com/event/pride-rooftop-tea-dance/44152" TargetMode="External"/><Relationship Id="rId12" Type="http://schemas.openxmlformats.org/officeDocument/2006/relationships/hyperlink" Target="https://www.exploreminnesota.com/event/weekend-breakfast-buffet-rox-saturdays-sundays/43206" TargetMode="External"/><Relationship Id="rId13" Type="http://schemas.openxmlformats.org/officeDocument/2006/relationships/hyperlink" Target="https://hewinghotel.com/events/suns-out-buns-out-rooftop-pride-celebration-%F0%9F%8C%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