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Queer-Forward TV and Film Picks This Spring: What to Watch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scrolling for fresh queer stories this spring; streaming platforms and cinemas are serving a slim but spirited mix of returning favourites, campy new delights, and a few high-profile mainstream releases that matter, because representation still counts and good storytelling always does.</w:t>
      </w:r>
      <w:r/>
    </w:p>
    <w:p>
      <w:r/>
      <w:r>
        <w:t>Essential Takeaways</w:t>
      </w:r>
      <w:r/>
      <w:r/>
    </w:p>
    <w:p>
      <w:pPr>
        <w:pStyle w:val="ListBullet"/>
        <w:spacing w:line="240" w:lineRule="auto"/>
        <w:ind w:left="720"/>
      </w:pPr>
      <w:r/>
      <w:r>
        <w:rPr>
          <w:b/>
        </w:rPr>
        <w:t>Top streaming draws:</w:t>
      </w:r>
      <w:r>
        <w:t xml:space="preserve"> Scarpetta and The Comeback return with big-name casts and sharp hooks, star power and satire, respectively.</w:t>
      </w:r>
      <w:r/>
    </w:p>
    <w:p>
      <w:pPr>
        <w:pStyle w:val="ListBullet"/>
        <w:spacing w:line="240" w:lineRule="auto"/>
        <w:ind w:left="720"/>
      </w:pPr>
      <w:r/>
      <w:r>
        <w:rPr>
          <w:b/>
        </w:rPr>
        <w:t>Queer-forward highlights:</w:t>
      </w:r>
      <w:r>
        <w:t xml:space="preserve"> Dorothy and Club Cumming celebrate queer culture in very different ways, one historical and celebratory, the other intimate and nightlife-focused.</w:t>
      </w:r>
      <w:r/>
    </w:p>
    <w:p>
      <w:pPr>
        <w:pStyle w:val="ListBullet"/>
        <w:spacing w:line="240" w:lineRule="auto"/>
        <w:ind w:left="720"/>
      </w:pPr>
      <w:r/>
      <w:r>
        <w:rPr>
          <w:b/>
        </w:rPr>
        <w:t>Genre variety:</w:t>
      </w:r>
      <w:r>
        <w:t xml:space="preserve"> From psychological thrillers and satirical superhero fare to witchy comedies and teen dramedy, there’s something for different moods.</w:t>
      </w:r>
      <w:r/>
    </w:p>
    <w:p>
      <w:pPr>
        <w:pStyle w:val="ListBullet"/>
        <w:spacing w:line="240" w:lineRule="auto"/>
        <w:ind w:left="720"/>
      </w:pPr>
      <w:r/>
      <w:r>
        <w:rPr>
          <w:b/>
        </w:rPr>
        <w:t>Sensory notes:</w:t>
      </w:r>
      <w:r>
        <w:t xml:space="preserve"> Expect lush visuals on Euphoria, glossy fashion in The Devil Wears Prada 2, and campy, witchy fun in Forbidden Fruits.</w:t>
      </w:r>
      <w:r/>
    </w:p>
    <w:p>
      <w:pPr>
        <w:pStyle w:val="ListBullet"/>
        <w:spacing w:line="240" w:lineRule="auto"/>
        <w:ind w:left="720"/>
      </w:pPr>
      <w:r/>
      <w:r>
        <w:rPr>
          <w:b/>
        </w:rPr>
        <w:t>Practical tip:</w:t>
      </w:r>
      <w:r>
        <w:t xml:space="preserve"> Check platform windows, some titles are festival-first or theatrical before streaming, so plan subscriptions or cinema trips accordingly.</w:t>
      </w:r>
      <w:r/>
      <w:r/>
    </w:p>
    <w:p>
      <w:pPr>
        <w:pStyle w:val="Heading2"/>
      </w:pPr>
      <w:r>
        <w:t>Spring’s big-name returns promise both prestige and bite</w:t>
      </w:r>
      <w:r/>
    </w:p>
    <w:p>
      <w:r/>
      <w:r>
        <w:t>Nicole Kidman’s Scarpetta brings forensic sleuthing and star wattage to Prime Video, with Jamie Lee Curtis and Ariana DuBose rounding out a prestige ensemble. According to trade write-ups, the series adapts Patricia Cornwell’s novels into a glossy mystery with procedural instincts and high production values, which means fans of meticulous plotting will be well fed. If you like your drama with a chilly lab feel and a sturdy lead performance, this one’s aimed directly at that sweet spot. Booking tip: trailers and Rotten Tomatoes notices suggest viewers will want to binge the first few episodes to lock into the mystery’s momentum.</w:t>
      </w:r>
      <w:r/>
    </w:p>
    <w:p>
      <w:pPr>
        <w:pStyle w:val="Heading2"/>
      </w:pPr>
      <w:r>
        <w:t>Queer cultural celebration: Dorothy and Club Cumming offer two sides of the rainbow</w:t>
      </w:r>
      <w:r/>
    </w:p>
    <w:p>
      <w:r/>
      <w:r>
        <w:t>Documentary-style tributes like It’s Dorothy! trace a cultural icon’s queer afterlife with interviews and archival footage; it’s the sort of affectionate, voice-rich piece that rewards anyone curious about how a single character became shorthand for queer community. On the flip side, Club Cumming gets up close and personal with a real-life venue and its performers, offering backstage texture and the tactile energy of a nightspot, think sequins, banter, and that unmistakable East Village hum. Together they make a nice one-two: the first an overview of influence, the second an immersive snapshot of a living scene.</w:t>
      </w:r>
      <w:r/>
    </w:p>
    <w:p>
      <w:pPr>
        <w:pStyle w:val="Heading2"/>
      </w:pPr>
      <w:r>
        <w:t>Comedy, camp and covens: lighter fare with bite</w:t>
      </w:r>
      <w:r/>
    </w:p>
    <w:p>
      <w:r/>
      <w:r>
        <w:t>If you want camp and a splash of horror, Forbidden Fruits and Pretty Lethal are your bets this season. Forbidden Fruits leans theatrical and witchy, promising bitchy rivalries and mall-basement coven energy that should be deliciously performative on the big screen. Pretty Lethal flips ballet into a violent, balletic thriller, equal parts choreography and combat, which sounds ideal for viewers who enjoy female-led action with a wink. These titles are great for a friends’ night out: bring popcorn, a few costume ideas, and low stakes.</w:t>
      </w:r>
      <w:r/>
    </w:p>
    <w:p>
      <w:pPr>
        <w:pStyle w:val="Heading2"/>
      </w:pPr>
      <w:r>
        <w:t>Returning favourites and buzzy dramas to mark in your diary</w:t>
      </w:r>
      <w:r/>
    </w:p>
    <w:p>
      <w:r/>
      <w:r>
        <w:t>The Comeback’s third season offers sharp, meta satire about fame and failure, perfect if you enjoy cringe comedy with a satirical sting. Meanwhile, Euphoria’s next chapter is poised to deliver the show’s trademark cinematic visuals and fraught, character-driven intensity; it remains one of HBO’s most-watched phenomena for a reason, and expect it to dominate water-cooler chatter. And for mainstream, glossy spectacle, The Devil Wears Prada 2 is the fashion-event sequel that will fill multiplexes and wardrobe wishlists alike.</w:t>
      </w:r>
      <w:r/>
    </w:p>
    <w:p>
      <w:pPr>
        <w:pStyle w:val="Heading2"/>
      </w:pPr>
      <w:r>
        <w:t>How to choose what to watch, simple, practical advice</w:t>
      </w:r>
      <w:r/>
    </w:p>
    <w:p>
      <w:r/>
      <w:r>
        <w:t>Start with mood: want quiet intelligence (Scarpetta), celebratory history (It’s Dorothy!), or buzzy teen melodrama (Euphoria)? Check release platforms and festival windows, some pieces debut at SXSW or in cinemas before streaming. If representation matters to you, prioritise shows with notable queer casts or creators; they often bring subtler, more authentic storytelling. Finally, group-watch the campier fare and save the heavy dramas for solo viewing with a comfy drink.</w:t>
      </w:r>
      <w:r/>
    </w:p>
    <w:p>
      <w:r/>
      <w:r>
        <w:t>It's a small season, but plenty watchable, pick something that fits your mood and enjoy the 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https://www.washingtonblade.com/2026/06/25/vampire-lestat-television-review/?utm_source=rss&amp;utm_medium=rss&amp;utm_campaign=vampire-lestat-television-review</w:t>
        </w:r>
      </w:hyperlink>
      <w:r>
        <w:t xml:space="preserve"> - Please view link - unable to able to access data</w:t>
      </w:r>
      <w:r/>
    </w:p>
    <w:p>
      <w:pPr>
        <w:pStyle w:val="ListNumber"/>
        <w:spacing w:line="240" w:lineRule="auto"/>
        <w:ind w:left="720"/>
      </w:pPr>
      <w:r/>
      <w:hyperlink r:id="rId10">
        <w:r>
          <w:rPr>
            <w:color w:val="0000EE"/>
            <w:u w:val="single"/>
          </w:rPr>
          <w:t>https://www.marieclaire.com/culture/tv-shows/scarpetta-season-2/</w:t>
        </w:r>
      </w:hyperlink>
      <w:r>
        <w:t xml:space="preserve"> - Marie Claire reports that 'Scarpetta', the crime thriller series starring Nicole Kidman as forensic pathologist Dr. Kay Scarpetta, is returning for a second season. The series, based on Patricia Cornwell's novels, premiered on Prime Video in March 2026. Season 2 is set to release in spring 2027, continuing the dual-timeline narrative and featuring returning cast members, including Jamie Lee Curtis and Ariana DeBose. New additions to the cast include David Arquette and Holland Taylor. The season will delve into unresolved mysteries from the first season and introduce a gripping child abduction case.</w:t>
      </w:r>
      <w:r/>
    </w:p>
    <w:p>
      <w:pPr>
        <w:pStyle w:val="ListNumber"/>
        <w:spacing w:line="240" w:lineRule="auto"/>
        <w:ind w:left="720"/>
      </w:pPr>
      <w:r/>
      <w:hyperlink r:id="rId11">
        <w:r>
          <w:rPr>
            <w:color w:val="0000EE"/>
            <w:u w:val="single"/>
          </w:rPr>
          <w:t>https://www.aboutamazon.com/news/entertainment/nicole-kidman-jamie-lee-curtis-scarpetta-series-prime-video</w:t>
        </w:r>
      </w:hyperlink>
      <w:r>
        <w:t xml:space="preserve"> - Amazon's official news site announces that 'Scarpetta', the crime thriller series starring Nicole Kidman and Jamie Lee Curtis, is now streaming on Prime Video. The series follows Dr. Kay Scarpetta, a forensic pathologist investigating a grisly murder across two timelines. It is based on Patricia Cornwell's best-selling novels and is available in over 240 countries and territories.</w:t>
      </w:r>
      <w:r/>
    </w:p>
    <w:p>
      <w:pPr>
        <w:pStyle w:val="ListNumber"/>
        <w:spacing w:line="240" w:lineRule="auto"/>
        <w:ind w:left="720"/>
      </w:pPr>
      <w:r/>
      <w:hyperlink r:id="rId14">
        <w:r>
          <w:rPr>
            <w:color w:val="0000EE"/>
            <w:u w:val="single"/>
          </w:rPr>
          <w:t>https://www.rottentomatoes.com/tv/scarpetta</w:t>
        </w:r>
      </w:hyperlink>
      <w:r>
        <w:t xml:space="preserve"> - Rotten Tomatoes provides information on 'Scarpetta', the crime drama series starring Nicole Kidman as Dr. Kay Scarpetta. The series has a 57% average rating from critics and a 43% average audience score. The show follows Scarpetta as she returns to Virginia to resume her former position as chief medical examiner, uncovering complex relationships and secrets.</w:t>
      </w:r>
      <w:r/>
    </w:p>
    <w:p>
      <w:pPr>
        <w:pStyle w:val="ListNumber"/>
        <w:spacing w:line="240" w:lineRule="auto"/>
        <w:ind w:left="720"/>
      </w:pPr>
      <w:r/>
      <w:hyperlink r:id="rId13">
        <w:r>
          <w:rPr>
            <w:color w:val="0000EE"/>
            <w:u w:val="single"/>
          </w:rPr>
          <w:t>https://www.tvline.com/2098475/scarpetta-trailer-nicole-kidman-prime-video/</w:t>
        </w:r>
      </w:hyperlink>
      <w:r>
        <w:t xml:space="preserve"> - TVLine discusses the trailer for 'Scarpetta', the crime thriller series starring Nicole Kidman as Dr. Kay Scarpetta. The series, based on Patricia Cornwell's best-selling novels, is set to premiere on Prime Video on March 11. The trailer indicates a dual-timeline narrative, with Kidman's character investigating a grisly murder across two timelines.</w:t>
      </w:r>
      <w:r/>
    </w:p>
    <w:p>
      <w:pPr>
        <w:pStyle w:val="ListNumber"/>
        <w:spacing w:line="240" w:lineRule="auto"/>
        <w:ind w:left="720"/>
      </w:pPr>
      <w:r/>
      <w:hyperlink r:id="rId15">
        <w:r>
          <w:rPr>
            <w:color w:val="0000EE"/>
            <w:u w:val="single"/>
          </w:rPr>
          <w:t>https://www.showtimes.com/movies/scarpetta-prime-video-193383/</w:t>
        </w:r>
      </w:hyperlink>
      <w:r>
        <w:t xml:space="preserve"> - Showtimes provides a synopsis for 'Scarpetta', the crime thriller series starring Nicole Kidman as Dr. Kay Scarpetta. The series follows Scarpetta as she returns to her hometown to investigate a grisly murder, navigating complex relationships and secrets. It is based on Patricia Cornwell's bestselling Kay Scarpetta book series and is available on Prime Video.</w:t>
      </w:r>
      <w:r/>
    </w:p>
    <w:p>
      <w:pPr>
        <w:pStyle w:val="ListNumber"/>
        <w:spacing w:line="240" w:lineRule="auto"/>
        <w:ind w:left="720"/>
      </w:pPr>
      <w:r/>
      <w:hyperlink r:id="rId12">
        <w:r>
          <w:rPr>
            <w:color w:val="0000EE"/>
            <w:u w:val="single"/>
          </w:rPr>
          <w:t>https://www.justwatch.com/us/movie/its-dorothy</w:t>
        </w:r>
      </w:hyperlink>
      <w:r>
        <w:t xml:space="preserve"> - JustWatch informs that 'It's Dorothy!', a documentary exploring the cultural impact of Dorothy Gale from 'The Wonderful Wizard of Oz', is available for streaming on Peacock Premium and Peacock Premium Plus. The film features commentary from queer and queer-friendly voices such as John Waters, Rufus Wainwright, and Lena Waithe, and includes archival material and artistic interpretations.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25/vampire-lestat-television-review/?utm_source=rss&amp;utm_medium=rss&amp;utm_campaign=vampire-lestat-television-review" TargetMode="External"/><Relationship Id="rId10" Type="http://schemas.openxmlformats.org/officeDocument/2006/relationships/hyperlink" Target="https://www.marieclaire.com/culture/tv-shows/scarpetta-season-2/" TargetMode="External"/><Relationship Id="rId11" Type="http://schemas.openxmlformats.org/officeDocument/2006/relationships/hyperlink" Target="https://www.aboutamazon.com/news/entertainment/nicole-kidman-jamie-lee-curtis-scarpetta-series-prime-video" TargetMode="External"/><Relationship Id="rId12" Type="http://schemas.openxmlformats.org/officeDocument/2006/relationships/hyperlink" Target="https://www.justwatch.com/us/movie/its-dorothy" TargetMode="External"/><Relationship Id="rId13" Type="http://schemas.openxmlformats.org/officeDocument/2006/relationships/hyperlink" Target="https://www.tvline.com/2098475/scarpetta-trailer-nicole-kidman-prime-video/" TargetMode="External"/><Relationship Id="rId14" Type="http://schemas.openxmlformats.org/officeDocument/2006/relationships/hyperlink" Target="https://www.rottentomatoes.com/tv/scarpetta" TargetMode="External"/><Relationship Id="rId15" Type="http://schemas.openxmlformats.org/officeDocument/2006/relationships/hyperlink" Target="https://www.showtimes.com/movies/scarpetta-prime-video-1933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