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Eye Moments That Reveal Why Coming Out Is Personal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revisiting a long-hidden moment after Tan France told a quietly powerful story on Jesse Tyler Ferguson’s podcast, showing why coming out can’t be judged from the outside , and why representation and family context really matter. This matters for fans, families and anyone trying to understand visibility.</w:t>
      </w:r>
      <w:r/>
    </w:p>
    <w:p>
      <w:r/>
      <w:r>
        <w:t>Essential Takeaways</w:t>
      </w:r>
      <w:r/>
      <w:r/>
    </w:p>
    <w:p>
      <w:pPr>
        <w:pStyle w:val="ListBullet"/>
        <w:spacing w:line="240" w:lineRule="auto"/>
        <w:ind w:left="720"/>
      </w:pPr>
      <w:r/>
      <w:r>
        <w:rPr>
          <w:b/>
        </w:rPr>
        <w:t>Private context matters:</w:t>
      </w:r>
      <w:r>
        <w:t xml:space="preserve"> Tan France explained that coming out is shaped by culture, family language and lived experience, not just public visibility.</w:t>
      </w:r>
      <w:r/>
    </w:p>
    <w:p>
      <w:pPr>
        <w:pStyle w:val="ListBullet"/>
        <w:spacing w:line="240" w:lineRule="auto"/>
        <w:ind w:left="720"/>
      </w:pPr>
      <w:r/>
      <w:r>
        <w:rPr>
          <w:b/>
        </w:rPr>
        <w:t>Timing was strategic:</w:t>
      </w:r>
      <w:r>
        <w:t xml:space="preserve"> He told his family two days before the Queer Eye premiere, expecting the worst but receiving support instead.</w:t>
      </w:r>
      <w:r/>
    </w:p>
    <w:p>
      <w:pPr>
        <w:pStyle w:val="ListBullet"/>
        <w:spacing w:line="240" w:lineRule="auto"/>
        <w:ind w:left="720"/>
      </w:pPr>
      <w:r/>
      <w:r>
        <w:rPr>
          <w:b/>
        </w:rPr>
        <w:t>Different risks, different roads:</w:t>
      </w:r>
      <w:r>
        <w:t xml:space="preserve"> What looks like “closeting” to some castmates can be a survival strategy rooted in heritage and community.</w:t>
      </w:r>
      <w:r/>
    </w:p>
    <w:p>
      <w:pPr>
        <w:pStyle w:val="ListBullet"/>
        <w:spacing w:line="240" w:lineRule="auto"/>
        <w:ind w:left="720"/>
      </w:pPr>
      <w:r/>
      <w:r>
        <w:rPr>
          <w:b/>
        </w:rPr>
        <w:t>Media can misread nuance:</w:t>
      </w:r>
      <w:r>
        <w:t xml:space="preserve"> Coverage of cast tensions often flattens complicated personal choices into drama.</w:t>
      </w:r>
      <w:r/>
    </w:p>
    <w:p>
      <w:pPr>
        <w:pStyle w:val="ListBullet"/>
        <w:spacing w:line="240" w:lineRule="auto"/>
        <w:ind w:left="720"/>
      </w:pPr>
      <w:r/>
      <w:r>
        <w:rPr>
          <w:b/>
        </w:rPr>
        <w:t>Practical empathy:</w:t>
      </w:r>
      <w:r>
        <w:t xml:space="preserve"> Ask questions, listen, and avoid measuring someone else’s coming out by your own experience.</w:t>
      </w:r>
      <w:r/>
      <w:r/>
    </w:p>
    <w:p>
      <w:pPr>
        <w:pStyle w:val="Heading2"/>
      </w:pPr>
      <w:r>
        <w:t>A frank podcast moment that reframed a cast dispute</w:t>
      </w:r>
      <w:r/>
    </w:p>
    <w:p>
      <w:r/>
      <w:r>
        <w:t>Tan France’s chat with Jesse Tyler Ferguson landed like a small revelation , calm, clear and quietly fierce. He shared a story from the first season of Queer Eye in 2018 about a castmate who called him a traitor for not being out to his family. The exchange felt raw on the surface, but Tan’s point was deeper: you can’t evaluate someone’s path without knowing what they were stepping out of. Fans noticed immediately; it’s one of those moments that changes how you see a person you thought you knew.</w:t>
      </w:r>
      <w:r/>
    </w:p>
    <w:p>
      <w:pPr>
        <w:pStyle w:val="Heading2"/>
      </w:pPr>
      <w:r>
        <w:t>Why culture and language change the rules of coming out</w:t>
      </w:r>
      <w:r/>
    </w:p>
    <w:p>
      <w:r/>
      <w:r>
        <w:t>Tan explained that as the child of Pakistani Muslim immigrants, his family didn’t have the words or cultural scripts for being gay , his mother hadn’t even heard the word. That matters. According to reporting and interviews with Tan over the years, coming out in communities with different media consumption and faith traditions often requires extra negotiation. It’s not secrecy for secrecy’s sake; it’s a calculation about safety, respect and long-term relationships.</w:t>
      </w:r>
      <w:r/>
    </w:p>
    <w:p>
      <w:pPr>
        <w:pStyle w:val="Heading2"/>
      </w:pPr>
      <w:r>
        <w:t>The timing: public visibility vs private readiness</w:t>
      </w:r>
      <w:r/>
    </w:p>
    <w:p>
      <w:r/>
      <w:r>
        <w:t>He told his family two days before the show’s premiere, expecting backlash; instead he got an unexpectedly warm response. That detail flips the usual narrative that fame forces people out. For Tan, the show made coming out inevitable, but it didn’t make the process easy or straightforward. Reality TV can accelerate exposure, yet it doesn’t erase the quieter work of explanation, translation and reassurance that often happens at kitchen tables and in phone calls.</w:t>
      </w:r>
      <w:r/>
    </w:p>
    <w:p>
      <w:pPr>
        <w:pStyle w:val="Heading2"/>
      </w:pPr>
      <w:r>
        <w:t>When coverage turns nuance into conflict</w:t>
      </w:r>
      <w:r/>
    </w:p>
    <w:p>
      <w:r/>
      <w:r>
        <w:t>News outlets and social feeds are quick to cast any on-set tension as drama. A number of outlets revisited the story after Tan’s podcast, and you still see the same shorthand: “cast drama,” “traitor” lines and clicky takes. But a closer look , and what Tan himself described , shows this wasn’t simply a feud but a clash of perspectives rooted in very different lived experiences. That’s a reminder to read beyond headlines and listen to people’s full stories.</w:t>
      </w:r>
      <w:r/>
    </w:p>
    <w:p>
      <w:pPr>
        <w:pStyle w:val="Heading2"/>
      </w:pPr>
      <w:r>
        <w:t>How to respond if someone’s coming out looks different to you</w:t>
      </w:r>
      <w:r/>
    </w:p>
    <w:p>
      <w:r/>
      <w:r>
        <w:t>If a friend or colleague handles their coming out differently than you would, try curiosity over judgement. Ask how they’d like support, respect their pacing, and remember culture and family often shape decisions in ways you might not see. For parents, partners or fans, small actions , being patient, learning key words in someone’s family language, or offering a quiet steady presence , can mean more than grand public displays.</w:t>
      </w:r>
      <w:r/>
    </w:p>
    <w:p>
      <w:r/>
      <w:r>
        <w:t>It’s a small change in how we talk about visibility, but it can make every story feel a little fairer.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4">
        <w:r>
          <w:rPr>
            <w:color w:val="0000EE"/>
            <w:u w:val="single"/>
          </w:rPr>
          <w:t>[3]</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https://thoughtcatalog.com/nadia-santiago/2026/06/tan-france-finally-told-the-story-of-the-queer-eye-castmate-who-called-him-a-traitor-for-not-being-out-to-his-family/</w:t>
        </w:r>
      </w:hyperlink>
      <w:r>
        <w:t xml:space="preserve"> - Please view link - unable to able to access data</w:t>
      </w:r>
      <w:r/>
    </w:p>
    <w:p>
      <w:pPr>
        <w:pStyle w:val="ListNumber"/>
        <w:spacing w:line="240" w:lineRule="auto"/>
        <w:ind w:left="720"/>
      </w:pPr>
      <w:r/>
      <w:hyperlink r:id="rId10">
        <w:r>
          <w:rPr>
            <w:color w:val="0000EE"/>
            <w:u w:val="single"/>
          </w:rPr>
          <w:t>https://www.out.com/celebs/tan-france-queer-eye-castemate-traitor</w:t>
        </w:r>
      </w:hyperlink>
      <w:r>
        <w:t xml:space="preserve"> - Tan France, the fashion expert from Netflix's 'Queer Eye', revealed in a June 23 podcast that during the first season of the show in 2018, a castmate expressed frustration upon learning he wasn't out to his family, calling him a 'traitor'. France, of Pakistani Muslim heritage, explained the complexities of coming out in his community, stating his mother had never heard the word 'gay'. He came out to his family two days before the show's premiere, and they accepted him, saying, 'Oh, you’re not the devil just because you’re gay.'</w:t>
      </w:r>
      <w:r/>
    </w:p>
    <w:p>
      <w:pPr>
        <w:pStyle w:val="ListNumber"/>
        <w:spacing w:line="240" w:lineRule="auto"/>
        <w:ind w:left="720"/>
      </w:pPr>
      <w:r/>
      <w:hyperlink r:id="rId14">
        <w:r>
          <w:rPr>
            <w:color w:val="0000EE"/>
            <w:u w:val="single"/>
          </w:rPr>
          <w:t>https://www.realitytea.com/2026/06/24/tan-france-queer-eye-cast-drama-traitor/</w:t>
        </w:r>
      </w:hyperlink>
      <w:r>
        <w:t xml:space="preserve"> - In a recent podcast appearance, Tan France, the fashion expert from 'Queer Eye', shared a past conflict with an unnamed castmate who called him a 'traitor' for not being out to his family during the first season of the show in 2018. France, of Pakistani Muslim descent, highlighted the challenges of coming out in his community, noting his mother had never heard the word 'gay'. He came out to his family just before the show's premiere, and they accepted him, saying, 'You’re actually doing something really nice. Absolutely, you can stay.'</w:t>
      </w:r>
      <w:r/>
    </w:p>
    <w:p>
      <w:pPr>
        <w:pStyle w:val="ListNumber"/>
        <w:spacing w:line="240" w:lineRule="auto"/>
        <w:ind w:left="720"/>
      </w:pPr>
      <w:r/>
      <w:hyperlink r:id="rId11">
        <w:r>
          <w:rPr>
            <w:color w:val="0000EE"/>
            <w:u w:val="single"/>
          </w:rPr>
          <w:t>https://www.thewrap.com/creative-content/tv-shows/queer-eye-cast-drama-tan-france-closeted/</w:t>
        </w:r>
      </w:hyperlink>
      <w:r>
        <w:t xml:space="preserve"> - Tan France, the fashion expert from Netflix's 'Queer Eye', recounted a 'heated argument' with a fellow castmate during the first season in 2018. The castmate expressed frustration upon learning France wasn't out to his family, calling him a 'traitor'. France, of Pakistani Muslim heritage, explained the complexities of coming out in his community, stating his mother had never heard the word 'gay'. He came out to his family two days before the show's premiere, and they accepted him, saying, 'You’re actually doing something really nice. Absolutely, you can stay.'</w:t>
      </w:r>
      <w:r/>
    </w:p>
    <w:p>
      <w:pPr>
        <w:pStyle w:val="ListNumber"/>
        <w:spacing w:line="240" w:lineRule="auto"/>
        <w:ind w:left="720"/>
      </w:pPr>
      <w:r/>
      <w:hyperlink r:id="rId13">
        <w:r>
          <w:rPr>
            <w:color w:val="0000EE"/>
            <w:u w:val="single"/>
          </w:rPr>
          <w:t>https://www.lgbtqnation.com/2019/08/queer-eye-guru-tan-france-omits-coming-story-memoir/</w:t>
        </w:r>
      </w:hyperlink>
      <w:r>
        <w:t xml:space="preserve"> - Tan France, the fashion expert from Netflix's 'Queer Eye', released his memoir 'Naturally Tan' in June 2019. The book delves into his experiences with racism and his journey as a gay man of Pakistani descent. However, France chose not to include the story of coming out to his family in the memoir, focusing instead on other aspects of his life and career. The decision highlights the complexities and personal nature of his coming out experience within his cultural and familial context.</w:t>
      </w:r>
      <w:r/>
    </w:p>
    <w:p>
      <w:pPr>
        <w:pStyle w:val="ListNumber"/>
        <w:spacing w:line="240" w:lineRule="auto"/>
        <w:ind w:left="720"/>
      </w:pPr>
      <w:r/>
      <w:hyperlink r:id="rId12">
        <w:r>
          <w:rPr>
            <w:color w:val="0000EE"/>
            <w:u w:val="single"/>
          </w:rPr>
          <w:t>https://www.gaytimes.com/culture/tan-france-says-reveals-how-queer-eye-has-brought-him-closer-to-his-family/</w:t>
        </w:r>
      </w:hyperlink>
      <w:r>
        <w:t xml:space="preserve"> - Tan France, the fashion expert from Netflix's 'Queer Eye', appeared on Jonathan Van Ness’s 'Getting Curious' podcast in June 2018. He discussed how the show has transformed his relationship with his family. France's father passed away when he was 13, and he admitted that he was glad that he didn’t have to come out to him. He expressed relief in coming out, stating that without it, he wouldn't have the life he has now and would have been disowned.</w:t>
      </w:r>
      <w:r/>
    </w:p>
    <w:p>
      <w:pPr>
        <w:pStyle w:val="ListNumber"/>
        <w:spacing w:line="240" w:lineRule="auto"/>
        <w:ind w:left="720"/>
      </w:pPr>
      <w:r/>
      <w:hyperlink r:id="rId15">
        <w:r>
          <w:rPr>
            <w:color w:val="0000EE"/>
            <w:u w:val="single"/>
          </w:rPr>
          <w:t>https://www.thedailybeast.com/obsessed/queer-eye-star-karamo-brown-speaks-up-about-toxicity-faced-behind-the-scenes/</w:t>
        </w:r>
      </w:hyperlink>
      <w:r>
        <w:t xml:space="preserve"> - Karamo Brown, culture and lifestyle expert from Netflix’s 'Queer Eye', opened up about his decision to withdraw from promoting the show's 10th and final season. Brown cited mental health concerns and a toxic work environment as key reasons, stating he needed to protect his peace from those seeking to harm it. He revealed that his mother overheard his castmates—Jonathan van Ness, Antoni Porowski, and Tan France—speaking negatively about him, which contributed to his emotional distress.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oughtcatalog.com/nadia-santiago/2026/06/tan-france-finally-told-the-story-of-the-queer-eye-castmate-who-called-him-a-traitor-for-not-being-out-to-his-family/" TargetMode="External"/><Relationship Id="rId10" Type="http://schemas.openxmlformats.org/officeDocument/2006/relationships/hyperlink" Target="https://www.out.com/celebs/tan-france-queer-eye-castemate-traitor" TargetMode="External"/><Relationship Id="rId11" Type="http://schemas.openxmlformats.org/officeDocument/2006/relationships/hyperlink" Target="https://www.thewrap.com/creative-content/tv-shows/queer-eye-cast-drama-tan-france-closeted/" TargetMode="External"/><Relationship Id="rId12" Type="http://schemas.openxmlformats.org/officeDocument/2006/relationships/hyperlink" Target="https://www.gaytimes.com/culture/tan-france-says-reveals-how-queer-eye-has-brought-him-closer-to-his-family/" TargetMode="External"/><Relationship Id="rId13" Type="http://schemas.openxmlformats.org/officeDocument/2006/relationships/hyperlink" Target="https://www.lgbtqnation.com/2019/08/queer-eye-guru-tan-france-omits-coming-story-memoir/" TargetMode="External"/><Relationship Id="rId14" Type="http://schemas.openxmlformats.org/officeDocument/2006/relationships/hyperlink" Target="https://www.realitytea.com/2026/06/24/tan-france-queer-eye-cast-drama-traitor/" TargetMode="External"/><Relationship Id="rId15" Type="http://schemas.openxmlformats.org/officeDocument/2006/relationships/hyperlink" Target="https://www.thedailybeast.com/obsessed/queer-eye-star-karamo-brown-speaks-up-about-toxicity-faced-behind-the-sce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