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Dating App Etiquette: Why Clarity Matters for Women Seeking Love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a casual swipe can mean very different things to different people; straight women experimenting on queer dating apps are increasingly colliding with a community that treats those spaces as rare, tender territory , and clarity about intentions makes those encounters kinder and safer for everyone.</w:t>
      </w:r>
      <w:r/>
    </w:p>
    <w:p>
      <w:r/>
      <w:r>
        <w:t>Essential Takeaways</w:t>
      </w:r>
      <w:r/>
      <w:r/>
    </w:p>
    <w:p>
      <w:pPr>
        <w:pStyle w:val="ListBullet"/>
        <w:spacing w:line="240" w:lineRule="auto"/>
        <w:ind w:left="720"/>
      </w:pPr>
      <w:r/>
      <w:r>
        <w:rPr>
          <w:b/>
        </w:rPr>
        <w:t>Queer spaces are scarce:</w:t>
      </w:r>
      <w:r>
        <w:t xml:space="preserve"> Many queer women rely on dating apps as one of the few reliable places to meet other women, so crossing in without clarity can feel disruptive and draining.</w:t>
      </w:r>
      <w:r/>
    </w:p>
    <w:p>
      <w:pPr>
        <w:pStyle w:val="ListBullet"/>
        <w:spacing w:line="240" w:lineRule="auto"/>
        <w:ind w:left="720"/>
      </w:pPr>
      <w:r/>
      <w:r>
        <w:rPr>
          <w:b/>
        </w:rPr>
        <w:t>Intent matters:</w:t>
      </w:r>
      <w:r>
        <w:t xml:space="preserve"> Saying “platonic” or “dating” up front avoids emotional confusion and reduces the risk of people feeling misled or used.</w:t>
      </w:r>
      <w:r/>
    </w:p>
    <w:p>
      <w:pPr>
        <w:pStyle w:val="ListBullet"/>
        <w:spacing w:line="240" w:lineRule="auto"/>
        <w:ind w:left="720"/>
      </w:pPr>
      <w:r/>
      <w:r>
        <w:rPr>
          <w:b/>
        </w:rPr>
        <w:t>Emotional labour is real:</w:t>
      </w:r>
      <w:r>
        <w:t xml:space="preserve"> Queer daters often shoulder extra vigilance and exhaustion when parsing others’ intentions; clear bios and honest messages ease that load.</w:t>
      </w:r>
      <w:r/>
    </w:p>
    <w:p>
      <w:pPr>
        <w:pStyle w:val="ListBullet"/>
        <w:spacing w:line="240" w:lineRule="auto"/>
        <w:ind w:left="720"/>
      </w:pPr>
      <w:r/>
      <w:r>
        <w:rPr>
          <w:b/>
        </w:rPr>
        <w:t>Practical signals help:</w:t>
      </w:r>
      <w:r>
        <w:t xml:space="preserve"> Simple profile cues , pronouns, relationship status, what you’re looking for , make match quality much better.</w:t>
      </w:r>
      <w:r/>
    </w:p>
    <w:p>
      <w:pPr>
        <w:pStyle w:val="ListBullet"/>
        <w:spacing w:line="240" w:lineRule="auto"/>
        <w:ind w:left="720"/>
      </w:pPr>
      <w:r/>
      <w:r>
        <w:rPr>
          <w:b/>
        </w:rPr>
        <w:t>Respecting space is solidarity:</w:t>
      </w:r>
      <w:r>
        <w:t xml:space="preserve"> Showing up with transparency is a small, meaningful way allies can support communities whose social and legal safety is under strain.</w:t>
      </w:r>
      <w:r/>
      <w:r/>
    </w:p>
    <w:p>
      <w:pPr>
        <w:pStyle w:val="Heading2"/>
      </w:pPr>
      <w:r>
        <w:t>Why queer apps feel different , and why that matters</w:t>
      </w:r>
      <w:r/>
    </w:p>
    <w:p>
      <w:r/>
      <w:r>
        <w:t>Queer dating apps aren’t just another venue; they can feel like a rare island of safety where people can be visible and vulnerable without guessing about orientation. According to reporting in the lifestyle press, many queer women treat profiles that say “dating women” as a deliberate, courageous statement , the kind that invites real romantic possibility. That context makes casual browsing by straight-identifying users more charged than they might expect elsewhere. Practically speaking, a clear profile saves time and hurt feelings, and it’s simply considerate.</w:t>
      </w:r>
      <w:r/>
    </w:p>
    <w:p>
      <w:pPr>
        <w:pStyle w:val="Heading2"/>
      </w:pPr>
      <w:r>
        <w:t>When a friendly chat becomes emotional labour</w:t>
      </w:r>
      <w:r/>
    </w:p>
    <w:p>
      <w:r/>
      <w:r>
        <w:t>For queer daters, every interaction can involve a mental checklist: Is this flirtation, or friendliness? Are they single, exploring, or partnered? This emotional triage is tiring, and misread signals amplify that strain. Research and community reporting suggest that people already in marginalised groups invest extra energy decoding others’ intentions. So honesty up front isn’t just etiquette , it’s a way to reduce the invisible tax placed on queer people when they try to meet partners.</w:t>
      </w:r>
      <w:r/>
    </w:p>
    <w:p>
      <w:pPr>
        <w:pStyle w:val="Heading2"/>
      </w:pPr>
      <w:r>
        <w:t>Straight women sampling queer spaces: curiosity vs consequence</w:t>
      </w:r>
      <w:r/>
    </w:p>
    <w:p>
      <w:r/>
      <w:r>
        <w:t>There’s a difference between curiosity and consequence. Some straight women pop into queer spaces looking for friend groups, a new scene, or a different perspective, and there’s nothing inherently wrong with that. But when those intentions aren’t stated, they can inadvertently take up space meant for romantic connection. Coverage in outlets tracking social trends notes that normalising clear language , “platonic,” “just here for friends,” “dating women only” , helps everyone find what they actually want without awkwardness or hurt.</w:t>
      </w:r>
      <w:r/>
    </w:p>
    <w:p>
      <w:pPr>
        <w:pStyle w:val="Heading2"/>
      </w:pPr>
      <w:r>
        <w:t>Practical tips: how to show up respectfully on queer dating apps</w:t>
      </w:r>
      <w:r/>
    </w:p>
    <w:p>
      <w:r/>
      <w:r>
        <w:t>If you’re a straight woman considering a queer app for friendship or socialising, a few small moves make a big difference. Use your bio to declare intentions plainly, include relationship status if relevant, and avoid leading messages that mimic flirting if that’s not your aim. For queer daters, prioritise profile details that matter , what kind of relationship you want, dealbreakers, and whether you’re open to friends. These simple signals improve matches and reduce the need for emotionally heavy follow-up conversations.</w:t>
      </w:r>
      <w:r/>
    </w:p>
    <w:p>
      <w:pPr>
        <w:pStyle w:val="Heading2"/>
      </w:pPr>
      <w:r>
        <w:t>Bigger picture: lost spaces, legal threats, and why clarity is solidarity</w:t>
      </w:r>
      <w:r/>
    </w:p>
    <w:p>
      <w:r/>
      <w:r>
        <w:t>This isn’t just about awkward coffee dates. LGBTQ+ reporting highlights that queer spaces are shrinking and legal challenges are mounting, which makes online spaces even more important for connection. When allies show awareness , and when users of all orientations respect boundaries , it helps protect the tiny islands where queer people can meet and build lives. Ultimately, honest profiles and mindful messaging are small acts of solidarity that honour the effort it takes to say “I want love” in a world that still makes that risky for some.</w:t>
      </w:r>
      <w:r/>
    </w:p>
    <w:p>
      <w:r/>
      <w:r>
        <w:t>It's a small behavioural change that can make a big difference , say it clearly, and make your matches kinder.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[7]</w:t>
        </w:r>
      </w:hyperlink>
      <w:r>
        <w:t xml:space="preserve">, </w:t>
      </w:r>
      <w:hyperlink r:id="rId13">
        <w:r>
          <w:rPr>
            <w:color w:val="0000EE"/>
            <w:u w:val="single"/>
          </w:rPr>
          <w:t>[6]</w:t>
        </w:r>
      </w:hyperlink>
      <w:r>
        <w:t xml:space="preserve">- Paragraph 3: </w:t>
      </w:r>
      <w:hyperlink r:id="rId11">
        <w:r>
          <w:rPr>
            <w:color w:val="0000EE"/>
            <w:u w:val="single"/>
          </w:rPr>
          <w:t>[4]</w:t>
        </w:r>
      </w:hyperlink>
      <w:r>
        <w:t xml:space="preserve">, </w:t>
      </w:r>
      <w:hyperlink r:id="rId10">
        <w:r>
          <w:rPr>
            <w:color w:val="0000EE"/>
            <w:u w:val="single"/>
          </w:rPr>
          <w:t>[2]</w:t>
        </w:r>
      </w:hyperlink>
      <w:r>
        <w:t xml:space="preserve">- Paragraph 4: </w:t>
      </w:r>
      <w:hyperlink r:id="rId14">
        <w:r>
          <w:rPr>
            <w:color w:val="0000EE"/>
            <w:u w:val="single"/>
          </w:rPr>
          <w:t>[5]</w:t>
        </w:r>
      </w:hyperlink>
      <w:r>
        <w:t xml:space="preserve">, </w:t>
      </w:r>
      <w:hyperlink r:id="rId13">
        <w:r>
          <w:rPr>
            <w:color w:val="0000EE"/>
            <w:u w:val="single"/>
          </w:rPr>
          <w:t>[6]</w:t>
        </w:r>
      </w:hyperlink>
      <w:r>
        <w:t xml:space="preserve">- Paragraph 5: </w:t>
      </w:r>
      <w:hyperlink r:id="rId15">
        <w:r>
          <w:rPr>
            <w:color w:val="0000EE"/>
            <w:u w:val="single"/>
          </w:rPr>
          <w:t>[3]</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https://www.buzzfeed.com/jilllayton/queer-dating-app-straight-women</w:t>
        </w:r>
      </w:hyperlink>
      <w:r>
        <w:t xml:space="preserve"> - Please view link - unable to able to access data</w:t>
      </w:r>
      <w:r/>
    </w:p>
    <w:p>
      <w:pPr>
        <w:pStyle w:val="ListNumber"/>
        <w:spacing w:line="240" w:lineRule="auto"/>
        <w:ind w:left="720"/>
      </w:pPr>
      <w:r/>
      <w:hyperlink r:id="rId10">
        <w:r>
          <w:rPr>
            <w:color w:val="0000EE"/>
            <w:u w:val="single"/>
          </w:rPr>
          <w:t>https://www.allure.com/story/dating-app-queer-lesbian-bi-women</w:t>
        </w:r>
      </w:hyperlink>
      <w:r>
        <w:t xml:space="preserve"> - This article discusses the challenges faced by queer, lesbian, and bisexual women in the dating app landscape. It highlights misconceptions about queer women's sexuality, such as the belief that they don't desire casual sex, and the impact of these stereotypes on the development of women-focused dating apps. The piece also examines the limitations of existing apps like HER, noting issues like low ratings and concerns about inclusivity for trans women. The author emphasizes the need for dating platforms that genuinely cater to the diverse experiences of queer women.</w:t>
      </w:r>
      <w:r/>
    </w:p>
    <w:p>
      <w:pPr>
        <w:pStyle w:val="ListNumber"/>
        <w:spacing w:line="240" w:lineRule="auto"/>
        <w:ind w:left="720"/>
      </w:pPr>
      <w:r/>
      <w:hyperlink r:id="rId15">
        <w:r>
          <w:rPr>
            <w:color w:val="0000EE"/>
            <w:u w:val="single"/>
          </w:rPr>
          <w:t>https://www.lgbtqnation.com/2022/08/researchers-say-bachelorette-parties-destroying-lgbtq-safe-spaces/</w:t>
        </w:r>
      </w:hyperlink>
      <w:r>
        <w:t xml:space="preserve"> - Researchers Laurie Essig and Vincent Jones II argue that bachelorette parties held by straight women in gay bars are contributing to the 'hetrification' of LGBTQ+ spaces. They suggest that these parties, often seeking a carefree night out without the harassment from heterosexual men, are eroding the integrity of queer venues. The article highlights the tension between the desire for inclusivity and the need to preserve safe spaces for the LGBTQ+ community, noting that the frequent intrusion of heterosexual norms is diminishing the sanctity of these spaces.</w:t>
      </w:r>
      <w:r/>
    </w:p>
    <w:p>
      <w:pPr>
        <w:pStyle w:val="ListNumber"/>
        <w:spacing w:line="240" w:lineRule="auto"/>
        <w:ind w:left="720"/>
      </w:pPr>
      <w:r/>
      <w:hyperlink r:id="rId11">
        <w:r>
          <w:rPr>
            <w:color w:val="0000EE"/>
            <w:u w:val="single"/>
          </w:rPr>
          <w:t>https://www.metroweekly.com/2021/09/lesbian-tiktokers-are-calling-out-straight-women-taking-over-queer-spaces/</w:t>
        </w:r>
      </w:hyperlink>
      <w:r>
        <w:t xml:space="preserve"> - Lesbian TikTok users are calling out straight women for 'taking over' queer spaces, particularly gay bars. Sophia Mastrioeni shared her experience of encountering multiple straight women in a gay club, expressing frustration over the appropriation of spaces meant for the LGBTQ+ community. The article underscores the importance of maintaining queer spaces for queer individuals' safety and highlights the growing tension between inclusivity and the preservation of these spaces.</w:t>
      </w:r>
      <w:r/>
    </w:p>
    <w:p>
      <w:pPr>
        <w:pStyle w:val="ListNumber"/>
        <w:spacing w:line="240" w:lineRule="auto"/>
        <w:ind w:left="720"/>
      </w:pPr>
      <w:r/>
      <w:hyperlink r:id="rId14">
        <w:r>
          <w:rPr>
            <w:color w:val="0000EE"/>
            <w:u w:val="single"/>
          </w:rPr>
          <w:t>https://www.bicupid.com/bisexual-dating-blog/queer-dating-spaces</w:t>
        </w:r>
      </w:hyperlink>
      <w:r>
        <w:t xml:space="preserve"> - This article explores the impact of heterosexual couples entering queer dating spaces, particularly through platforms and events. It discusses the phenomenon of 'unicorn hunting,' where couples seek a bisexual woman to join their relationship, often without engaging with or respecting queer culture. The piece highlights the feelings of objectification and marginalization experienced by LGBTQ+ individuals in these spaces and raises questions about the authenticity of queer dating when heterosexual couples participate solely for experimentation.</w:t>
      </w:r>
      <w:r/>
    </w:p>
    <w:p>
      <w:pPr>
        <w:pStyle w:val="ListNumber"/>
        <w:spacing w:line="240" w:lineRule="auto"/>
        <w:ind w:left="720"/>
      </w:pPr>
      <w:r/>
      <w:hyperlink r:id="rId13">
        <w:r>
          <w:rPr>
            <w:color w:val="0000EE"/>
            <w:u w:val="single"/>
          </w:rPr>
          <w:t>https://weareher.com/bisexual-women-queer-dating-challenges/</w:t>
        </w:r>
      </w:hyperlink>
      <w:r>
        <w:t xml:space="preserve"> - The article addresses the unique challenges faced by bisexual women in queer dating spaces, including issues of visibility, social ambiguity, and biphobia. It emphasizes that bisexuality is valid and not inherently confusing but acknowledges the complexities bisexual women encounter due to inconsistent visibility and societal biases. The piece also highlights the importance of creating safer and more affirming dating environments for bisexual individuals within the queer community.</w:t>
      </w:r>
      <w:r/>
    </w:p>
    <w:p>
      <w:pPr>
        <w:pStyle w:val="ListNumber"/>
        <w:spacing w:line="240" w:lineRule="auto"/>
        <w:ind w:left="720"/>
      </w:pPr>
      <w:r/>
      <w:hyperlink r:id="rId12">
        <w:r>
          <w:rPr>
            <w:color w:val="0000EE"/>
            <w:u w:val="single"/>
          </w:rPr>
          <w:t>https://journals.sagepub.com/doi/10.1177/13634607241276580</w:t>
        </w:r>
      </w:hyperlink>
      <w:r>
        <w:t xml:space="preserve"> - This study analyzes the motivations of straight cisgender women for frequenting gay bars in Canada and the United States. Through qualitative interviews, the research reveals that these women seek safety and joy in gay bars, viewing them as preferable alternatives to straight bars perceived as dangerous or boring. The study offers insights into group boundaries and safety in nightlife spaces, highlighting the complex dynamics of belonging in spaces not originally designed for them.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zzfeed.com/jilllayton/queer-dating-app-straight-women" TargetMode="External"/><Relationship Id="rId10" Type="http://schemas.openxmlformats.org/officeDocument/2006/relationships/hyperlink" Target="https://www.allure.com/story/dating-app-queer-lesbian-bi-women" TargetMode="External"/><Relationship Id="rId11" Type="http://schemas.openxmlformats.org/officeDocument/2006/relationships/hyperlink" Target="https://www.metroweekly.com/2021/09/lesbian-tiktokers-are-calling-out-straight-women-taking-over-queer-spaces/" TargetMode="External"/><Relationship Id="rId12" Type="http://schemas.openxmlformats.org/officeDocument/2006/relationships/hyperlink" Target="https://journals.sagepub.com/doi/10.1177/13634607241276580" TargetMode="External"/><Relationship Id="rId13" Type="http://schemas.openxmlformats.org/officeDocument/2006/relationships/hyperlink" Target="https://weareher.com/bisexual-women-queer-dating-challenges/" TargetMode="External"/><Relationship Id="rId14" Type="http://schemas.openxmlformats.org/officeDocument/2006/relationships/hyperlink" Target="https://www.bicupid.com/bisexual-dating-blog/queer-dating-spaces" TargetMode="External"/><Relationship Id="rId15" Type="http://schemas.openxmlformats.org/officeDocument/2006/relationships/hyperlink" Target="https://www.lgbtqnation.com/2022/08/researchers-say-bachelorette-parties-destroying-lgbtq-safe-spa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