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Choir Events to Kick Off Eugene Pride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rooftops: Eugene Pride weekend gets a buoyant start with Queer Choir Presents: Pride Kick‑Off Show, a trans‑friendly community vocal ensemble-led night of radical joy, original queer arrangements, and a late dance party at the WOW Hall , perfect for anyone who identifies as queer.</w:t>
      </w:r>
      <w:r/>
    </w:p>
    <w:p>
      <w:r/>
      <w:r>
        <w:t>Essential Takeaways</w:t>
      </w:r>
      <w:r/>
      <w:r/>
    </w:p>
    <w:p>
      <w:pPr>
        <w:pStyle w:val="ListBullet"/>
        <w:spacing w:line="240" w:lineRule="auto"/>
        <w:ind w:left="720"/>
      </w:pPr>
      <w:r/>
      <w:r>
        <w:rPr>
          <w:b/>
        </w:rPr>
        <w:t>Who’s behind it:</w:t>
      </w:r>
      <w:r>
        <w:t xml:space="preserve"> Founded and directed by Eugene-born elias wolf, a Berklee grad and former University of Oregon a cappella member.</w:t>
      </w:r>
      <w:r/>
    </w:p>
    <w:p>
      <w:pPr>
        <w:pStyle w:val="ListBullet"/>
        <w:spacing w:line="240" w:lineRule="auto"/>
        <w:ind w:left="720"/>
      </w:pPr>
      <w:r/>
      <w:r>
        <w:rPr>
          <w:b/>
        </w:rPr>
        <w:t>What to expect:</w:t>
      </w:r>
      <w:r>
        <w:t xml:space="preserve"> Choral arrangements from queer and trans artists like Laura Jane Grace, Carsie Blanton and Sam Smith, plus a live house band.</w:t>
      </w:r>
      <w:r/>
    </w:p>
    <w:p>
      <w:pPr>
        <w:pStyle w:val="ListBullet"/>
        <w:spacing w:line="240" w:lineRule="auto"/>
        <w:ind w:left="720"/>
      </w:pPr>
      <w:r/>
      <w:r>
        <w:rPr>
          <w:b/>
        </w:rPr>
        <w:t>Practicals:</w:t>
      </w:r>
      <w:r>
        <w:t xml:space="preserve"> Show is 7:30pm Friday, June 26 at WOW Hall; tickets from $20, dance party from $5 at 9:30pm; all ages welcome.</w:t>
      </w:r>
      <w:r/>
    </w:p>
    <w:p>
      <w:pPr>
        <w:pStyle w:val="ListBullet"/>
        <w:spacing w:line="240" w:lineRule="auto"/>
        <w:ind w:left="720"/>
      </w:pPr>
      <w:r/>
      <w:r>
        <w:rPr>
          <w:b/>
        </w:rPr>
        <w:t>Vibe:</w:t>
      </w:r>
      <w:r>
        <w:t xml:space="preserve"> A mix of radical queer joy, grief, and political reflection, ending with a DJ-and-drag dance party.</w:t>
      </w:r>
      <w:r/>
    </w:p>
    <w:p>
      <w:pPr>
        <w:pStyle w:val="ListBullet"/>
        <w:spacing w:line="240" w:lineRule="auto"/>
        <w:ind w:left="720"/>
      </w:pPr>
      <w:r/>
      <w:r>
        <w:rPr>
          <w:b/>
        </w:rPr>
        <w:t>Community note:</w:t>
      </w:r>
      <w:r>
        <w:t xml:space="preserve"> The choir intentionally centres folks who identify as queer and those living between conventional LGBTQ labels.</w:t>
      </w:r>
      <w:r/>
      <w:r/>
    </w:p>
    <w:p>
      <w:r/>
      <w:r>
        <w:t>Opening Hook: queer voices, upbeat feeling</w:t>
      </w:r>
      <w:r/>
    </w:p>
    <w:p>
      <w:r/>
      <w:r>
        <w:t>There’s a warm, buzzy energy to the idea of a choir that’s explicitly for “folks that live between specific LGBTQ identity markers.” According to elias wolf, Queer Choir is exactly that: a weekly, joyful, and politically aware space where singing becomes both solace and celebration. Expect harmonies that feel intimate and loud in the best possible way.</w:t>
      </w:r>
      <w:r/>
    </w:p>
    <w:p>
      <w:r/>
      <w:r>
        <w:t>Backstory and purpose: who this is for</w:t>
      </w:r>
      <w:r/>
    </w:p>
    <w:p>
      <w:r/>
      <w:r>
        <w:t>Wolf, who studied at Berklee College of Music and sang with UO’s Divisi, built Queer Choir around a simple but important premise , make choral music a home for people who want to belong to queer community without rigid labels. The group programmes original arrangements by queer and trans songwriters, so the repertoire feels immediate, familiar and sometimes defiantly funny or fierce.</w:t>
      </w:r>
      <w:r/>
    </w:p>
    <w:p>
      <w:r/>
      <w:r>
        <w:t>What’s on the night: songs, band and drag beats</w:t>
      </w:r>
      <w:r/>
    </w:p>
    <w:p>
      <w:r/>
      <w:r>
        <w:t>The Pride kick‑off show pairs choral sets with a live QC House Band and opens with Homophonic, another Eugene ensemble wolf directs, offering a cappella pop arrangements to ease the room in. After the concert, DJ Lyta Blunt , drag artist and selector , will spin a dance party, so you can move whatever feelings the music awakens.</w:t>
      </w:r>
      <w:r/>
    </w:p>
    <w:p>
      <w:r/>
      <w:r>
        <w:t>Why the repertoire matters</w:t>
      </w:r>
      <w:r/>
    </w:p>
    <w:p>
      <w:r/>
      <w:r>
        <w:t>Picking arrangements from artists like Laura Jane Grace and Carsie Blanton is more than a playlist choice; it signals an approach to storytelling that spans punk, folk and pop. Those sonic textures let the choir land everything from tender confessionals to furious, galvanising anthems, which matters if you come wanting both comfort and confrontation.</w:t>
      </w:r>
      <w:r/>
    </w:p>
    <w:p>
      <w:r/>
      <w:r>
        <w:t>Practical tips for attending</w:t>
      </w:r>
      <w:r/>
    </w:p>
    <w:p>
      <w:r/>
      <w:r>
        <w:t>Buy tickets early: the WOW Hall show is billed as a highlight of Pride weekend programming, and prices start reasonably at $20 for the concert and $5 for the late party. The event is all ages, so bring pals across generations. If you want to join in future rehearsals, the weekly gatherings are a great low‑stakes way to plug into the community and test your harmonies.</w:t>
      </w:r>
      <w:r/>
    </w:p>
    <w:p>
      <w:r/>
      <w:r>
        <w:t>Local context and what’s next</w:t>
      </w:r>
      <w:r/>
    </w:p>
    <w:p>
      <w:r/>
      <w:r>
        <w:t>This event slots neatly into a broader Pride calendar and community offerings around Eugene, joining family festivals, workshops and city events. Whether you’re deeply involved with queer music scenes or just curious, the kick‑off show promises a compact, moving snapshot of contemporary queer choral life.</w:t>
      </w:r>
      <w:r/>
    </w:p>
    <w:p>
      <w:r/>
      <w:r>
        <w:t>Closing line</w:t>
      </w:r>
      <w:r/>
    </w:p>
    <w:p>
      <w:r/>
      <w:r>
        <w:t>It’s a small change to spend an evening singing and dancing among chosen family , and one that can make Pride weekend feel rooted, loud and a bit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https://eugeneweekly.com/2026/06/25/queer-choir-queer-joy/</w:t>
        </w:r>
      </w:hyperlink>
      <w:r>
        <w:t xml:space="preserve"> - Please view link - unable to able to access data</w:t>
      </w:r>
      <w:r/>
    </w:p>
    <w:p>
      <w:pPr>
        <w:pStyle w:val="ListNumber"/>
        <w:spacing w:line="240" w:lineRule="auto"/>
        <w:ind w:left="720"/>
      </w:pPr>
      <w:r/>
      <w:hyperlink r:id="rId10">
        <w:r>
          <w:rPr>
            <w:color w:val="0000EE"/>
            <w:u w:val="single"/>
          </w:rPr>
          <w:t>https://www.eugenepride.org/festival-25/entertainment</w:t>
        </w:r>
      </w:hyperlink>
      <w:r>
        <w:t xml:space="preserve"> - The Eugene/Springfield Pride Festival, scheduled for Saturday, June 27, 2026, at the Lane Events Center, features over 150 drag queens, musicians, comedians, dancers, poets, and other artists performing on two stages to an audience exceeding 12,000. The festival aims to promote respect in diverse expression for communities and individuals with various gender identities and sexual orientations. The main stage schedule includes performances by Elias Wolf/Queer Choir, Eugene Gay Men's Chorus, Cloud Out Loud, and others, while the community stage hosts acts like Blackthorn Irish Dancing, Fermata Ballet Collective, and Rose Children’s Theater Pride Players.</w:t>
      </w:r>
      <w:r/>
    </w:p>
    <w:p>
      <w:pPr>
        <w:pStyle w:val="ListNumber"/>
        <w:spacing w:line="240" w:lineRule="auto"/>
        <w:ind w:left="720"/>
      </w:pPr>
      <w:r/>
      <w:hyperlink r:id="rId13">
        <w:r>
          <w:rPr>
            <w:color w:val="0000EE"/>
            <w:u w:val="single"/>
          </w:rPr>
          <w:t>https://www.ticketweb.com/event/queer-choir-presents-pride-wow-hall-tickets/14919353</w:t>
        </w:r>
      </w:hyperlink>
      <w:r>
        <w:t xml:space="preserve"> - The Queer Choir Presents: Pride Kick-Off Show + Dance Party is set for Friday, June 26, 2026, at the WOW Hall in Eugene, Oregon. The event features the Queer Choir, Homophonic, and DJ Lyta Blunt. The concert runs from 7:30 PM to 9:30 PM, followed by a dance party from 9:30 PM to 11 PM. Ticket options include: Supported – Concert Only: $12.50, Standard General Admission – Concert Only: $20, Pride Bundle – Concert &amp; Dance Party: $25, Standard General Admission – Dance Party Only: $5.00. The Queer Choir is an intergenerational community choir for queer, trans, and gender-expansive individuals.</w:t>
      </w:r>
      <w:r/>
    </w:p>
    <w:p>
      <w:pPr>
        <w:pStyle w:val="ListNumber"/>
        <w:spacing w:line="240" w:lineRule="auto"/>
        <w:ind w:left="720"/>
      </w:pPr>
      <w:r/>
      <w:hyperlink r:id="rId12">
        <w:r>
          <w:rPr>
            <w:color w:val="0000EE"/>
            <w:u w:val="single"/>
          </w:rPr>
          <w:t>https://www.plchoir.org/</w:t>
        </w:r>
      </w:hyperlink>
      <w:r>
        <w:t xml:space="preserve"> - The Portland Lesbian Choir (PLC) is preparing for their June 2026 concert titled 'Queer Joy Is Our Resistance.' The performance will showcase music by queer and queer-ally artists, celebrating the existence and power of the LGBTQIA2S+ community. The concert will feature songs by artists such as Carly Rae Jepsen, Dua Lipa, Shea Diamond, Pattie Gonia, Joy Oladokun, and Brandi Carlile. The PLC's mission is to build harmony and community through compelling musical performances, elevating LGBTQIA2S+ voices and emphasizing equity.</w:t>
      </w:r>
      <w:r/>
    </w:p>
    <w:p>
      <w:pPr>
        <w:pStyle w:val="ListNumber"/>
        <w:spacing w:line="240" w:lineRule="auto"/>
        <w:ind w:left="720"/>
      </w:pPr>
      <w:r/>
      <w:hyperlink r:id="rId15">
        <w:r>
          <w:rPr>
            <w:color w:val="0000EE"/>
            <w:u w:val="single"/>
          </w:rPr>
          <w:t>https://faithave.org/</w:t>
        </w:r>
      </w:hyperlink>
      <w:r>
        <w:t xml:space="preserve"> - Faith Avenue Church in Eugene, Oregon, is hosting a Pride Service titled 'Worship in ALL COLORS' on Sunday, June 21, 2026, at 11:30 AM. The service will include spiritual practices and extended worship led by queer members of the church. The church offers regular worship services on Sundays at 11:30 AM, with youth groups for middle and high school students, as well as preschool through elementary school children, meeting during the regular service.</w:t>
      </w:r>
      <w:r/>
    </w:p>
    <w:p>
      <w:pPr>
        <w:pStyle w:val="ListNumber"/>
        <w:spacing w:line="240" w:lineRule="auto"/>
        <w:ind w:left="720"/>
      </w:pPr>
      <w:r/>
      <w:hyperlink r:id="rId14">
        <w:r>
          <w:rPr>
            <w:color w:val="0000EE"/>
            <w:u w:val="single"/>
          </w:rPr>
          <w:t>https://www.glimmercamp.com/</w:t>
        </w:r>
      </w:hyperlink>
      <w:r>
        <w:t xml:space="preserve"> - Glimmer Camp is an organisation that supports self-discovery, adventure, fun, connection, and community for LGBTQ2S+ adults through safe, dynamic, and affirming camp events. Their flagship event, a 4-day, 3-night summer camp experience, is scheduled for September 4-7, 2026, in Florence, Oregon. The camp offers activities such as sleeping in cabins, swimming, arts and crafts, archery, boating, campfires, queer prom, and more, aiming to provide a supportive environment for LGBTQ2S+ individuals.</w:t>
      </w:r>
      <w:r/>
    </w:p>
    <w:p>
      <w:pPr>
        <w:pStyle w:val="ListNumber"/>
        <w:spacing w:line="240" w:lineRule="auto"/>
        <w:ind w:left="720"/>
      </w:pPr>
      <w:r/>
      <w:hyperlink r:id="rId11">
        <w:r>
          <w:rPr>
            <w:color w:val="0000EE"/>
            <w:u w:val="single"/>
          </w:rPr>
          <w:t>https://www.eugene-or.gov/Calendar.aspx?EID=36183</w:t>
        </w:r>
      </w:hyperlink>
      <w:r>
        <w:t xml:space="preserve"> - The Pride Equality Rally and Street Fair is scheduled for Saturday, June 27, 2026, from 11:00 AM to 7:00 PM at Kesey Square in Eugene, Oregon. The event aims to celebrate LGBTQ+ culture with spoken word artists, drag performers, live music, DJs, visual artists, and other queer, trans, and two-spirit entertainers. Attendees can engage with performances in Kesey Square and shop a marketplace of queer artists, fostering support for the LGBTQ+ community in a joyous, celebratory atmosphere.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geneweekly.com/2026/06/25/queer-choir-queer-joy/" TargetMode="External"/><Relationship Id="rId10" Type="http://schemas.openxmlformats.org/officeDocument/2006/relationships/hyperlink" Target="https://www.eugenepride.org/festival-25/entertainment" TargetMode="External"/><Relationship Id="rId11" Type="http://schemas.openxmlformats.org/officeDocument/2006/relationships/hyperlink" Target="https://www.eugene-or.gov/Calendar.aspx?EID=36183" TargetMode="External"/><Relationship Id="rId12" Type="http://schemas.openxmlformats.org/officeDocument/2006/relationships/hyperlink" Target="https://www.plchoir.org/" TargetMode="External"/><Relationship Id="rId13" Type="http://schemas.openxmlformats.org/officeDocument/2006/relationships/hyperlink" Target="https://www.ticketweb.com/event/queer-choir-presents-pride-wow-hall-tickets/14919353" TargetMode="External"/><Relationship Id="rId14" Type="http://schemas.openxmlformats.org/officeDocument/2006/relationships/hyperlink" Target="https://www.glimmercamp.com/" TargetMode="External"/><Relationship Id="rId15" Type="http://schemas.openxmlformats.org/officeDocument/2006/relationships/hyperlink" Target="https://faithav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