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Cabaret Nights: Why Local Pride Cabarets Matter This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live, local performance , and theatre-goers are flocking to Pride cabarets that feel like home. Overtime Theatre’s 5th annual Queer Cabaret paired songs, improv, poetry and drag across two nights, giving artists a safe, joyful space during Pride Month and beyond.</w:t>
      </w:r>
      <w:r/>
    </w:p>
    <w:p>
      <w:r/>
      <w:r>
        <w:t>Essential Takeaways</w:t>
      </w:r>
      <w:r/>
      <w:r/>
    </w:p>
    <w:p>
      <w:pPr>
        <w:pStyle w:val="ListBullet"/>
        <w:spacing w:line="240" w:lineRule="auto"/>
        <w:ind w:left="720"/>
      </w:pPr>
      <w:r/>
      <w:r>
        <w:rPr>
          <w:b/>
        </w:rPr>
        <w:t>Local celebration:</w:t>
      </w:r>
      <w:r>
        <w:t xml:space="preserve"> Overtime Theatre staged a two-night Queer Cabaret during Pride Month, blending dance, song, improv and poetry to mark its 20th anniversary.</w:t>
      </w:r>
      <w:r/>
    </w:p>
    <w:p>
      <w:pPr>
        <w:pStyle w:val="ListBullet"/>
        <w:spacing w:line="240" w:lineRule="auto"/>
        <w:ind w:left="720"/>
      </w:pPr>
      <w:r/>
      <w:r>
        <w:rPr>
          <w:b/>
        </w:rPr>
        <w:t>Artist-led:</w:t>
      </w:r>
      <w:r>
        <w:t xml:space="preserve"> Performers and crew say the show offers authentic self-expression and emotional relief, with stage manager roles helping artists grow.</w:t>
      </w:r>
      <w:r/>
    </w:p>
    <w:p>
      <w:pPr>
        <w:pStyle w:val="ListBullet"/>
        <w:spacing w:line="240" w:lineRule="auto"/>
        <w:ind w:left="720"/>
      </w:pPr>
      <w:r/>
      <w:r>
        <w:rPr>
          <w:b/>
        </w:rPr>
        <w:t>Community-first vibe:</w:t>
      </w:r>
      <w:r>
        <w:t xml:space="preserve"> Attendees praise the grassroots, non-corporate energy , it's intimate, affirming and resistant to performative sponsorship.</w:t>
      </w:r>
      <w:r/>
    </w:p>
    <w:p>
      <w:pPr>
        <w:pStyle w:val="ListBullet"/>
        <w:spacing w:line="240" w:lineRule="auto"/>
        <w:ind w:left="720"/>
      </w:pPr>
      <w:r/>
      <w:r>
        <w:rPr>
          <w:b/>
        </w:rPr>
        <w:t>Ongoing calendar:</w:t>
      </w:r>
      <w:r>
        <w:t xml:space="preserve"> Queer Cabaret returns in October, and similar Pride cabarets are appearing across regional venues.</w:t>
      </w:r>
      <w:r/>
    </w:p>
    <w:p>
      <w:pPr>
        <w:pStyle w:val="ListBullet"/>
        <w:spacing w:line="240" w:lineRule="auto"/>
        <w:ind w:left="720"/>
      </w:pPr>
      <w:r/>
      <w:r>
        <w:rPr>
          <w:b/>
        </w:rPr>
        <w:t>Sensory notes:</w:t>
      </w:r>
      <w:r>
        <w:t xml:space="preserve"> Expect a lively, close-up feel , sweaty excitement, colourful costumes and the honest hum of a supportive audience.</w:t>
      </w:r>
      <w:r/>
      <w:r/>
    </w:p>
    <w:p>
      <w:pPr>
        <w:pStyle w:val="Heading2"/>
      </w:pPr>
      <w:r>
        <w:t>Why this cabaret felt like a homecoming</w:t>
      </w:r>
      <w:r/>
    </w:p>
    <w:p>
      <w:r/>
      <w:r>
        <w:t>The plainest thrill of Overtime’s Queer Cabaret is how immediate it feels , you can practically hear the grin of relief in the room. Performers used the small stage to deliver big emotions: comedy sketches, poems and experiments like a science bit with dry ice that doubled as a metaphor. According to the theatre’s coverage, the two-night run during Pride Month created space for queer artists to be seen without compromise. For anyone who’s watched bigger theatres go corporate, this kind of close-up, handmade show lands differently , it’s warm, ragged and honest.</w:t>
      </w:r>
      <w:r/>
    </w:p>
    <w:p>
      <w:pPr>
        <w:pStyle w:val="Heading2"/>
      </w:pPr>
      <w:r>
        <w:t>Artists say it’s therapy, training and rebellion in one</w:t>
      </w:r>
      <w:r/>
    </w:p>
    <w:p>
      <w:r/>
      <w:r>
        <w:t>Many participants described the event as more than a gig; it’s a place to undo old habits of shrinking. A long-time performer turned stage manager talked about learning leadership while protecting the creative vibe, and one comedian called performing “an act of rebellion” against internalised shame. Those testimonies show the dual role cabarets play: they're stages where skills are sharpened and scars are tended. If you’re considering taking part, start small , offer a short set, partner with a seasoned performer, and let the room teach you.</w:t>
      </w:r>
      <w:r/>
    </w:p>
    <w:p>
      <w:pPr>
        <w:pStyle w:val="Heading2"/>
      </w:pPr>
      <w:r>
        <w:t>The politics of pride without sponsorship gloss</w:t>
      </w:r>
      <w:r/>
    </w:p>
    <w:p>
      <w:r/>
      <w:r>
        <w:t>Audiences noted how important it is that events like this stay grassroots. Community organisers in attendance contrasted local cabarets with corporate-sponsored Pride parades and said these shows aren’t about branding or boardrooms. That matters now more than ever as national debates about trans rights and visibility intensify. Smaller venues can react faster, centre marginalised voices and keep costs lower, so shows remain accessible. If you care about sustaining these spaces, volunteer, donate or simply turn up , attendance keeps the lights on.</w:t>
      </w:r>
      <w:r/>
    </w:p>
    <w:p>
      <w:pPr>
        <w:pStyle w:val="Heading2"/>
      </w:pPr>
      <w:r>
        <w:t>How queer cabarets fit the wider Pride circuit</w:t>
      </w:r>
      <w:r/>
    </w:p>
    <w:p>
      <w:r/>
      <w:r>
        <w:t>Overtime’s event isn’t alone. Similar nights , from theatre-comedy clubs to dedicated Pride cabarets , are popping up around the country, creating a patchwork of welcoming stages. That means performers can build networks and audiences can pick events that suit their tastes: comedy-heavy nights, music-driven evenings, or poetry-focused rooms. For audiences, check venue social channels for content warnings and accessibility info; for artists, look for open-mic listings and community-run workshops to find your foothold.</w:t>
      </w:r>
      <w:r/>
    </w:p>
    <w:p>
      <w:pPr>
        <w:pStyle w:val="Heading2"/>
      </w:pPr>
      <w:r>
        <w:t>Practical tips for first-timers and participants</w:t>
      </w:r>
      <w:r/>
    </w:p>
    <w:p>
      <w:r/>
      <w:r>
        <w:t>If you’re attending, dress for the close quarters , colourful, comfortable and weather-ready for post-show chats. Arrive early to mingle; these nights are as much about connection as performance. Performers should aim for clarity: short, well-rehearsed pieces translate better in cabaret settings than sprawling experiments. And if you run a venue, think about creating safe-space policies and clear volunteer roles so artists feel supported from load-in to strike. These small details keep the vibe celebratory and sustainable.</w:t>
      </w:r>
      <w:r/>
    </w:p>
    <w:p>
      <w:r/>
      <w:r>
        <w:t>It's a small change that can make every show feel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[7]</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13">
        <w:r>
          <w:rPr>
            <w:color w:val="0000EE"/>
            <w:u w:val="single"/>
          </w:rPr>
          <w:t>[3]</w:t>
        </w:r>
      </w:hyperlink>
      <w:r>
        <w:t xml:space="preserve">, </w:t>
      </w:r>
      <w:hyperlink r:id="rId14">
        <w:r>
          <w:rPr>
            <w:color w:val="0000EE"/>
            <w:u w:val="single"/>
          </w:rPr>
          <w:t>[6]</w:t>
        </w:r>
      </w:hyperlink>
      <w:r>
        <w:t xml:space="preserve">- Paragraph 5: </w:t>
      </w:r>
      <w:hyperlink r:id="rId10">
        <w:r>
          <w:rPr>
            <w:color w:val="0000EE"/>
            <w:u w:val="single"/>
          </w:rPr>
          <w:t>[4]</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https://www.tpr.org/arts-culture/2026-06-25/overtime-theaters-5th-annual-queer-cabaret-provides-a-safe-outlet-for-the-lgbtq-theatre-community</w:t>
        </w:r>
      </w:hyperlink>
      <w:r>
        <w:t xml:space="preserve"> - Please view link - unable to able to access data</w:t>
      </w:r>
      <w:r/>
    </w:p>
    <w:p>
      <w:pPr>
        <w:pStyle w:val="ListNumber"/>
        <w:spacing w:line="240" w:lineRule="auto"/>
        <w:ind w:left="720"/>
      </w:pPr>
      <w:r/>
      <w:hyperlink r:id="rId9">
        <w:r>
          <w:rPr>
            <w:color w:val="0000EE"/>
            <w:u w:val="single"/>
          </w:rPr>
          <w:t>https://www.tpr.org/arts-culture/2026-06-25/overtime-theaters-5th-annual-queer-cabaret-provides-a-safe-outlet-for-the-lgbtq-theatre-community</w:t>
        </w:r>
      </w:hyperlink>
      <w:r>
        <w:t xml:space="preserve"> - The Overtime Theatre in San Antonio hosted its 5th annual 'Queer Cabaret' during Pride Month, celebrating its 20th anniversary. The two-night event featured dancing, singing, improv, and poetry, providing a safe outlet for the LGBTQ+ theatre community. Stage manager Channing Winchell, actor and producer Lyn Thomas, and performer Frankie Benavides shared their experiences, highlighting the importance of such events in affirming queer identities and fostering community support during challenging times. The next 'Queer Cabaret' is scheduled for October.</w:t>
      </w:r>
      <w:r/>
    </w:p>
    <w:p>
      <w:pPr>
        <w:pStyle w:val="ListNumber"/>
        <w:spacing w:line="240" w:lineRule="auto"/>
        <w:ind w:left="720"/>
      </w:pPr>
      <w:r/>
      <w:hyperlink r:id="rId13">
        <w:r>
          <w:rPr>
            <w:color w:val="0000EE"/>
            <w:u w:val="single"/>
          </w:rPr>
          <w:t>https://www.5thavenue.org/education/community/pride-night/</w:t>
        </w:r>
      </w:hyperlink>
      <w:r>
        <w:t xml:space="preserve"> - The 5th Avenue Theatre in Seattle is hosting Pride Nights in partnership with Seattle Pride, inviting LGBTQIA2S+ community members and allies to experience shows together. The events include drag performances, arts and crafts, live DJ sets, and more. Upcoming Pride Night dates are September 20, 2026, for 'A Chorus Line', December 6, 2026, for 'The Wizard of Oz', and February 14, 2027, for 'Operation Mincemeat: A New Musical'.</w:t>
      </w:r>
      <w:r/>
    </w:p>
    <w:p>
      <w:pPr>
        <w:pStyle w:val="ListNumber"/>
        <w:spacing w:line="240" w:lineRule="auto"/>
        <w:ind w:left="720"/>
      </w:pPr>
      <w:r/>
      <w:hyperlink r:id="rId10">
        <w:r>
          <w:rPr>
            <w:color w:val="0000EE"/>
            <w:u w:val="single"/>
          </w:rPr>
          <w:t>https://gomag.com/event/trans-voices-cabaret-3/</w:t>
        </w:r>
      </w:hyperlink>
      <w:r>
        <w:t xml:space="preserve"> - Trans Voices Cabaret is a premier cabaret showcasing transgender and nonbinary theatre professionals and rising stars in New York City. The event, scheduled for April 5, 2026, at Caveat, aims to highlight trans, nonbinary, and gender non-conforming musical theatre performers. Directed by Donnie Cianciotto with musical direction by Farrah Rotman, the cabaret offers a platform for these artists to share their talents and stories.</w:t>
      </w:r>
      <w:r/>
    </w:p>
    <w:p>
      <w:pPr>
        <w:pStyle w:val="ListNumber"/>
        <w:spacing w:line="240" w:lineRule="auto"/>
        <w:ind w:left="720"/>
      </w:pPr>
      <w:r/>
      <w:hyperlink r:id="rId12">
        <w:r>
          <w:rPr>
            <w:color w:val="0000EE"/>
            <w:u w:val="single"/>
          </w:rPr>
          <w:t>https://www.swampratexperience.com/pridecabaret</w:t>
        </w:r>
      </w:hyperlink>
      <w:r>
        <w:t xml:space="preserve"> - Swamp Rat Experience is bringing back the Pride Cabaret on Saturday, June 27, 2026. This annual event is a vibrant celebration of Pride Month, featuring a non-binary variety show that includes dance, poetry, improv, musical theatre, stand-up comedy, music, acrobatics, mime, and more. The cabaret serves as a platform for queer artists to share their stories, talents, and identities with pride.</w:t>
      </w:r>
      <w:r/>
    </w:p>
    <w:p>
      <w:pPr>
        <w:pStyle w:val="ListNumber"/>
        <w:spacing w:line="240" w:lineRule="auto"/>
        <w:ind w:left="720"/>
      </w:pPr>
      <w:r/>
      <w:hyperlink r:id="rId14">
        <w:r>
          <w:rPr>
            <w:color w:val="0000EE"/>
            <w:u w:val="single"/>
          </w:rPr>
          <w:t>https://thedentheatre.com/calendar/2026/6/18/out-loud-a-pride-cabaret-the-den-theatre-comedy-club-chicago</w:t>
        </w:r>
      </w:hyperlink>
      <w:r>
        <w:t xml:space="preserve"> - OUT LOUD is Glendenning Theatre Company’s annual Pride cabaret and fundraiser, marking the launch of their 2026–2027 season. Scheduled for June 18, 2026, at The Den Theatre in Chicago, the event features an evening of music, storytelling, and fundraising to celebrate Pride Month and share upcoming plans for the company. Tickets are available through The Den Theatre's website or by calling (773) 697-3830.</w:t>
      </w:r>
      <w:r/>
    </w:p>
    <w:p>
      <w:pPr>
        <w:pStyle w:val="ListNumber"/>
        <w:spacing w:line="240" w:lineRule="auto"/>
        <w:ind w:left="720"/>
      </w:pPr>
      <w:r/>
      <w:hyperlink r:id="rId11">
        <w:r>
          <w:rPr>
            <w:color w:val="0000EE"/>
            <w:u w:val="single"/>
          </w:rPr>
          <w:t>https://ctxlivetheatre.com/productions/20260320-glaad-to-know-you-by-overtime-theater/</w:t>
        </w:r>
      </w:hyperlink>
      <w:r>
        <w:t xml:space="preserve"> - Overtime Theater's production 'GLAAD to Know You' is a fast-paced queer comedy written by Lee Hurtado and Chad Green, directed by Georgie Lee. The show premiered in 2015 and is being brought back for the theatre's 20th season. Auditions were held in January 2026, with performances scheduled from March 20 to April 25, 2026. The play explores the lives of Hollywood's favorite queer couple and the challenges they face in the public eye.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pr.org/arts-culture/2026-06-25/overtime-theaters-5th-annual-queer-cabaret-provides-a-safe-outlet-for-the-lgbtq-theatre-community" TargetMode="External"/><Relationship Id="rId10" Type="http://schemas.openxmlformats.org/officeDocument/2006/relationships/hyperlink" Target="https://gomag.com/event/trans-voices-cabaret-3/" TargetMode="External"/><Relationship Id="rId11" Type="http://schemas.openxmlformats.org/officeDocument/2006/relationships/hyperlink" Target="https://ctxlivetheatre.com/productions/20260320-glaad-to-know-you-by-overtime-theater/" TargetMode="External"/><Relationship Id="rId12" Type="http://schemas.openxmlformats.org/officeDocument/2006/relationships/hyperlink" Target="https://www.swampratexperience.com/pridecabaret" TargetMode="External"/><Relationship Id="rId13" Type="http://schemas.openxmlformats.org/officeDocument/2006/relationships/hyperlink" Target="https://www.5thavenue.org/education/community/pride-night/" TargetMode="External"/><Relationship Id="rId14" Type="http://schemas.openxmlformats.org/officeDocument/2006/relationships/hyperlink" Target="https://thedentheatre.com/calendar/2026/6/18/out-loud-a-pride-cabaret-the-den-theatre-comedy-club-chicag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