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Weekends in San Francisco 2026: Your Practical, Party-Ready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proud: San Franciscans are leaning into another full-throttle Pride with film, art, history, drag, punky dance nights, and big outdoor moments across the city , here’s what to hit, when, and why each event matters for anyone who wants a memorable, safe, and joyful Pride weekend.</w:t>
      </w:r>
      <w:r/>
    </w:p>
    <w:p>
      <w:r/>
      <w:r>
        <w:t>Essential Takeaways</w:t>
      </w:r>
      <w:r/>
      <w:r/>
    </w:p>
    <w:p>
      <w:pPr>
        <w:pStyle w:val="ListBullet"/>
        <w:spacing w:line="240" w:lineRule="auto"/>
        <w:ind w:left="720"/>
      </w:pPr>
      <w:r/>
      <w:r>
        <w:rPr>
          <w:b/>
        </w:rPr>
        <w:t>Major festivals:</w:t>
      </w:r>
      <w:r>
        <w:t xml:space="preserve"> Frameline’s film line-up and multiple museum shows run through June and July, offering quieter daytime culture alongside nightlife.</w:t>
      </w:r>
      <w:r/>
    </w:p>
    <w:p>
      <w:pPr>
        <w:pStyle w:val="ListBullet"/>
        <w:spacing w:line="240" w:lineRule="auto"/>
        <w:ind w:left="720"/>
      </w:pPr>
      <w:r/>
      <w:r>
        <w:rPr>
          <w:b/>
        </w:rPr>
        <w:t>Nightlife highlights:</w:t>
      </w:r>
      <w:r>
        <w:t xml:space="preserve"> Pride Nightlife at Cal Academy and Exploratorium After Dark mix science, cocktails, and drag for playful evenings.</w:t>
      </w:r>
      <w:r/>
    </w:p>
    <w:p>
      <w:pPr>
        <w:pStyle w:val="ListBullet"/>
        <w:spacing w:line="240" w:lineRule="auto"/>
        <w:ind w:left="720"/>
      </w:pPr>
      <w:r/>
      <w:r>
        <w:rPr>
          <w:b/>
        </w:rPr>
        <w:t>Must-attend marches:</w:t>
      </w:r>
      <w:r>
        <w:t xml:space="preserve"> The Trans March and Dyke March anchor the weekend with politics, music, and community energy.</w:t>
      </w:r>
      <w:r/>
    </w:p>
    <w:p>
      <w:pPr>
        <w:pStyle w:val="ListBullet"/>
        <w:spacing w:line="240" w:lineRule="auto"/>
        <w:ind w:left="720"/>
      </w:pPr>
      <w:r/>
      <w:r>
        <w:rPr>
          <w:b/>
        </w:rPr>
        <w:t>Big parties:</w:t>
      </w:r>
      <w:r>
        <w:t xml:space="preserve"> From Lovers Ball ballroom competitions to mainstream DJ nights and queer underground sets, there’s something for every vibe and tempo.</w:t>
      </w:r>
      <w:r/>
    </w:p>
    <w:p>
      <w:pPr>
        <w:pStyle w:val="ListBullet"/>
        <w:spacing w:line="240" w:lineRule="auto"/>
        <w:ind w:left="720"/>
      </w:pPr>
      <w:r/>
      <w:r>
        <w:rPr>
          <w:b/>
        </w:rPr>
        <w:t>Practical tip:</w:t>
      </w:r>
      <w:r>
        <w:t xml:space="preserve"> Plan for late nights and long walks; bring water, comfy shoes, a small phone charger and a sense of humour.</w:t>
      </w:r>
      <w:r/>
      <w:r/>
    </w:p>
    <w:p>
      <w:pPr>
        <w:pStyle w:val="Heading2"/>
      </w:pPr>
      <w:r>
        <w:t>Why this Pride feels both celebratory and necessary</w:t>
      </w:r>
      <w:r/>
    </w:p>
    <w:p>
      <w:r/>
      <w:r>
        <w:t>San Francisco’s Pride weekend always has a charged emotional texture , equal parts defiance, nostalgia, and sparkle , and this year is no different. The city’s programme blends the big, ritual events like the Trans March and the Pride Parade with an unusually rich spread of daytime cultural offerings, from the Frameline Film Festival to museum exhibits tracing queer labour and performance. That means you can mix a morning gallery visit with a midnight dancefloor without missing the heart of what Pride still is: communal visibility and joy.</w:t>
      </w:r>
      <w:r/>
    </w:p>
    <w:p>
      <w:r/>
      <w:r>
        <w:t>Expect crowded streets and pockets of quieter reflection. Museums and film screenings give you a calmer, more contemplative option if the parade crush gets overwhelming , and they remind you Pride is about memory and culture as much as it is about a good DJ set.</w:t>
      </w:r>
      <w:r/>
    </w:p>
    <w:p>
      <w:pPr>
        <w:pStyle w:val="Heading2"/>
      </w:pPr>
      <w:r>
        <w:t>Film, museums and daytime culture to recharge between parties</w:t>
      </w:r>
      <w:r/>
    </w:p>
    <w:p>
      <w:r/>
      <w:r>
        <w:t>If you love a softer Pride tempo, the Frameline Film Festival and museum shows running through June and July are brilliant breather programmes. Frameline’s schedule fills cinema palaces with new queer narratives and classic restorations, and the Harvey Milk Photo Center’s “Let’s Have a Ball!” show celebrates performance and glamour in many forms. Meanwhile the GLBT History Museum’s Directory of Dreams traces Bay Area lesbian economies and radical care , great contextualising material for anyone who wants history alongside the hedonism.</w:t>
      </w:r>
      <w:r/>
    </w:p>
    <w:p>
      <w:r/>
      <w:r>
        <w:t>Tip: book timed-entry screenings or exhibition slots in advance, especially on weekend afternoons when parties ebb and museum galleries flood with folks seeking shade.</w:t>
      </w:r>
      <w:r/>
    </w:p>
    <w:p>
      <w:pPr>
        <w:pStyle w:val="Heading2"/>
      </w:pPr>
      <w:r>
        <w:t>Evenings that mix drag, science and seriously good vibes</w:t>
      </w:r>
      <w:r/>
    </w:p>
    <w:p>
      <w:r/>
      <w:r>
        <w:t>Pride Nightlife at the California Academy of Sciences and the Exploratorium’s Queer Science after-hours are two of the smarter evening choices: both pair informal learning with danceable DJs and drag performances. There’s a delicious sensory contrast here , aquarium glow and dinosaur bones next to basslines and runway , and both venues tend to feel safer and more curated than a street block party.</w:t>
      </w:r>
      <w:r/>
    </w:p>
    <w:p>
      <w:r/>
      <w:r>
        <w:t>Bring layers: museum interiors can be cool at night, and you’ll want something to pull on after an outdoor parade or rooftop set. Also, check transport options home; last-minute rides get expensive during Pride.</w:t>
      </w:r>
      <w:r/>
    </w:p>
    <w:p>
      <w:pPr>
        <w:pStyle w:val="Heading2"/>
      </w:pPr>
      <w:r>
        <w:t>The marches: political muscle, music and solidarity</w:t>
      </w:r>
      <w:r/>
    </w:p>
    <w:p>
      <w:r/>
      <w:r>
        <w:t>The San Francisco Trans March and Dyke March are spine-strong parts of the weekend and can’t be reduced to spectacle. Both put political demands and community safety front and centre while delivering the music, performance and catharsis that make marches feel like a group hug amplified. The Trans March’s rally and Dolores Park start are essential if you want to see organising and art braided together; the Dyke March keeps its radical roots and is one of most joyous, righteous processions you’ll find.</w:t>
      </w:r>
      <w:r/>
    </w:p>
    <w:p>
      <w:r/>
      <w:r>
        <w:t>If you plan to stand near the front, be prepared for early arrival and security checks. Bring water and a small snack if you expect to be out for hours.</w:t>
      </w:r>
      <w:r/>
    </w:p>
    <w:p>
      <w:pPr>
        <w:pStyle w:val="Heading2"/>
      </w:pPr>
      <w:r>
        <w:t>Marathon party advice: pick your vibe and pace yourself</w:t>
      </w:r>
      <w:r/>
    </w:p>
    <w:p>
      <w:r/>
      <w:r>
        <w:t>From Lovers Ball’s glamorous voguing to hard-house and underground sets at places like The Stud, El Rio, or Great Northern, the weekend reads like a musical map of the queer city. Some nights are marathon 10pm–4am affairs; others begin at noon and run all day. Decide what kind of Pride you want: nostalgic disco? ballroom drama? cumbia and reggaeton? There’s no shame in being selective.</w:t>
      </w:r>
      <w:r/>
    </w:p>
    <w:p>
      <w:r/>
      <w:r>
        <w:t>Practical pointers: charge your phone fully, carry cash for entry lines and merch, share meet-up plans with friends, and use venue social channels for last-minute set-time updates. If you’re attending a ball or competitive show, arrive early to nab a good spot and respect camera-free zones if performers request them.</w:t>
      </w:r>
      <w:r/>
    </w:p>
    <w:p>
      <w:pPr>
        <w:pStyle w:val="Heading2"/>
      </w:pPr>
      <w:r>
        <w:t>A few crowd-pleasers and final logistics</w:t>
      </w:r>
      <w:r/>
    </w:p>
    <w:p>
      <w:r/>
      <w:r>
        <w:t>Parade day still delivers the visceral, communal jolt that makes Pride essential , one and a half miles of floats, costumes and unexpected joy. If corporate floats bother you, focus on community contingents and DIY art trucks; they’re the heart of the parade. For late-night refuge, venues with clear assault and harassment policies tend to be safer bets, and smaller daytime events at galleries or museums can help you process the sensory overload.</w:t>
      </w:r>
      <w:r/>
    </w:p>
    <w:p>
      <w:r/>
      <w:r>
        <w:t>And yes, pack sunscreen, a reusable water bottle, hand sanitiser and a spare pair of socks. Your feet (and your friends) will thank you.</w:t>
      </w:r>
      <w:r/>
    </w:p>
    <w:p>
      <w:r/>
      <w:r>
        <w:t>It's a small change that can make every Pride moment safer, brighter and more fun for you and your crew.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https://48hills.org/2026/06/ultimate-pride-guide-2026-no-strikes-all-homies/</w:t>
        </w:r>
      </w:hyperlink>
      <w:r>
        <w:t xml:space="preserve"> - Please view link - unable to able to access data</w:t>
      </w:r>
      <w:r/>
    </w:p>
    <w:p>
      <w:pPr>
        <w:pStyle w:val="ListNumber"/>
        <w:spacing w:line="240" w:lineRule="auto"/>
        <w:ind w:left="720"/>
      </w:pPr>
      <w:r/>
      <w:hyperlink r:id="rId10">
        <w:r>
          <w:rPr>
            <w:color w:val="0000EE"/>
            <w:u w:val="single"/>
          </w:rPr>
          <w:t>https://www.frameline.org/festival</w:t>
        </w:r>
      </w:hyperlink>
      <w:r>
        <w:t xml:space="preserve"> - Frameline is the world's largest and longest-running LGBTQ+ film festival, taking place in San Francisco from June 17 to 27, 2026. The 50th edition, known as Frameline50, will showcase over 140 films from 35 countries, culminating in the US premiere of 'Teenage Sex and Death at Camp Miasma' by director Jane Schoenbrun. The festival is renowned for its significant cultural impact and is a BAFTA Qualifying Festival and an Iris Prize partner festival. More details are available on their official website.</w:t>
      </w:r>
      <w:r/>
    </w:p>
    <w:p>
      <w:pPr>
        <w:pStyle w:val="ListNumber"/>
        <w:spacing w:line="240" w:lineRule="auto"/>
        <w:ind w:left="720"/>
      </w:pPr>
      <w:r/>
      <w:hyperlink r:id="rId12">
        <w:r>
          <w:rPr>
            <w:color w:val="0000EE"/>
            <w:u w:val="single"/>
          </w:rPr>
          <w:t>https://www.harveymilkphotocenter.org/exhibits/lets-have-a-ball</w:t>
        </w:r>
      </w:hyperlink>
      <w:r>
        <w:t xml:space="preserve"> - The Harvey Milk Photo Center is hosting the 'LET’S HAVE A BALL!' exhibition from June 20 to July 31, 2026. Curated by Nicola Bosco-Alvarez, the exhibition invites queer artists to submit work that engages with the theme of the 'ball' in all its forms: celebration, glamour, performance, resistance, intimacy, and play. The opening reception is on June 20, 2026, from 6-9 PM. More information can be found on their official website.</w:t>
      </w:r>
      <w:r/>
    </w:p>
    <w:p>
      <w:pPr>
        <w:pStyle w:val="ListNumber"/>
        <w:spacing w:line="240" w:lineRule="auto"/>
        <w:ind w:left="720"/>
      </w:pPr>
      <w:r/>
      <w:hyperlink r:id="rId11">
        <w:r>
          <w:rPr>
            <w:color w:val="0000EE"/>
            <w:u w:val="single"/>
          </w:rPr>
          <w:t>https://www.glbthistory.org/exhibits/directory-of-dreams</w:t>
        </w:r>
      </w:hyperlink>
      <w:r>
        <w:t xml:space="preserve"> - The GLBT Historical Society Museum is presenting 'DIRECTORY OF DREAMS: BAY AREA LESBIAN ECONOMIES AND RADICAL CARE, 1970-1995.' This exhibition traces the everyday labor of Bay Area lesbians who refused erasure and built community networks rooted in care, solidarity, and economic self-determination. The exhibition runs through July 31, 2026. Further details are available on their official website.</w:t>
      </w:r>
      <w:r/>
    </w:p>
    <w:p>
      <w:pPr>
        <w:pStyle w:val="ListNumber"/>
        <w:spacing w:line="240" w:lineRule="auto"/>
        <w:ind w:left="720"/>
      </w:pPr>
      <w:r/>
      <w:hyperlink r:id="rId13">
        <w:r>
          <w:rPr>
            <w:color w:val="0000EE"/>
            <w:u w:val="single"/>
          </w:rPr>
          <w:t>https://www.calacademy.org/events/pride-nightlife</w:t>
        </w:r>
      </w:hyperlink>
      <w:r>
        <w:t xml:space="preserve"> - The California Academy of Sciences is hosting 'PRIDE NIGHTLIFE' on June 25, 2026, from 6 PM to 9 PM. The event features drag performances by Oaklash and Nicki Jizz, music by Salenie and BRIIZA, visual art by Verasphere, Off the Grid food trucks, aura photography, and more. This annual Pride edition offers a unique and engaging experience. More information can be found on their official website.</w:t>
      </w:r>
      <w:r/>
    </w:p>
    <w:p>
      <w:pPr>
        <w:pStyle w:val="ListNumber"/>
        <w:spacing w:line="240" w:lineRule="auto"/>
        <w:ind w:left="720"/>
      </w:pPr>
      <w:r/>
      <w:hyperlink r:id="rId14">
        <w:r>
          <w:rPr>
            <w:color w:val="0000EE"/>
            <w:u w:val="single"/>
          </w:rPr>
          <w:t>https://www.exploratorium.edu/after-dark/queer-science</w:t>
        </w:r>
      </w:hyperlink>
      <w:r>
        <w:t xml:space="preserve"> - The Exploratorium is hosting 'AFTER DARK: QUEER SCIENCE' on June 25, 2026, from 6 PM to 9:30 PM. The event includes learning about the 606 Social Club, a secret society for queer and trans naturalists, exploring various forms of family, and engaging in creative activities with the Explainers. The evening also features cocktails. More details are available on their official website.</w:t>
      </w:r>
      <w:r/>
    </w:p>
    <w:p>
      <w:pPr>
        <w:pStyle w:val="ListNumber"/>
        <w:spacing w:line="240" w:lineRule="auto"/>
        <w:ind w:left="720"/>
      </w:pPr>
      <w:r/>
      <w:hyperlink r:id="rId15">
        <w:r>
          <w:rPr>
            <w:color w:val="0000EE"/>
            <w:u w:val="single"/>
          </w:rPr>
          <w:t>https://www.auntcharlieslounge.com/events/tubesteak-connection-pride-reunion</w:t>
        </w:r>
      </w:hyperlink>
      <w:r>
        <w:t xml:space="preserve"> - Aunt Charlie's Lounge is hosting 'THE TUBESTEAK CONNECTION: PRIDE REUNION' on June 25, 2026, from 9 PM to 2 AM. The event celebrates the 22nd anniversary of The Tubesteak Connection, a beloved underground disco event in San Francisco's Tenderloin district. DJ Bus Station John will be spinning tunes for this special Pride reunion. More information can be found on their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48hills.org/2026/06/ultimate-pride-guide-2026-no-strikes-all-homies/" TargetMode="External"/><Relationship Id="rId10" Type="http://schemas.openxmlformats.org/officeDocument/2006/relationships/hyperlink" Target="https://www.frameline.org/festival" TargetMode="External"/><Relationship Id="rId11" Type="http://schemas.openxmlformats.org/officeDocument/2006/relationships/hyperlink" Target="https://www.glbthistory.org/exhibits/directory-of-dreams" TargetMode="External"/><Relationship Id="rId12" Type="http://schemas.openxmlformats.org/officeDocument/2006/relationships/hyperlink" Target="https://www.harveymilkphotocenter.org/exhibits/lets-have-a-ball" TargetMode="External"/><Relationship Id="rId13" Type="http://schemas.openxmlformats.org/officeDocument/2006/relationships/hyperlink" Target="https://www.calacademy.org/events/pride-nightlife" TargetMode="External"/><Relationship Id="rId14" Type="http://schemas.openxmlformats.org/officeDocument/2006/relationships/hyperlink" Target="https://www.exploratorium.edu/after-dark/queer-science" TargetMode="External"/><Relationship Id="rId15" Type="http://schemas.openxmlformats.org/officeDocument/2006/relationships/hyperlink" Target="https://www.auntcharlieslounge.com/events/tubesteak-connection-pride-reu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