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Profiles: Kim Kärnfalk and Sweden’s 2001 Eurovision Moment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Shining a light on an LGBTQ+ artist from Eurovision history, we’re looking at Kim Kärnfalk , who sang with Friends for Sweden and helped take “Listen to Your Heartbeat” into the top five, a memorable moment for fans and queer visibility alike.</w:t>
      </w:r>
      <w:r/>
    </w:p>
    <w:p>
      <w:r/>
      <w:r>
        <w:t>Essential Takeaways</w:t>
      </w:r>
      <w:r/>
      <w:r/>
    </w:p>
    <w:p>
      <w:pPr>
        <w:pStyle w:val="ListBullet"/>
        <w:spacing w:line="240" w:lineRule="auto"/>
        <w:ind w:left="720"/>
      </w:pPr>
      <w:r/>
      <w:r>
        <w:rPr>
          <w:b/>
        </w:rPr>
        <w:t>Who:</w:t>
      </w:r>
      <w:r>
        <w:t xml:space="preserve"> Kim Kärnfalk, member of Swedish pop group Friends, identified as bisexual and part of Eurovision’s LGBTQ+ community.</w:t>
      </w:r>
      <w:r/>
    </w:p>
    <w:p>
      <w:pPr>
        <w:pStyle w:val="ListBullet"/>
        <w:spacing w:line="240" w:lineRule="auto"/>
        <w:ind w:left="720"/>
      </w:pPr>
      <w:r/>
      <w:r>
        <w:rPr>
          <w:b/>
        </w:rPr>
        <w:t>What:</w:t>
      </w:r>
      <w:r>
        <w:t xml:space="preserve"> Performed “Listen to Your Heartbeat” for Sweden at Eurovision and finished fifth with 100 points; the song is energetic and easy to sing along to.</w:t>
      </w:r>
      <w:r/>
    </w:p>
    <w:p>
      <w:pPr>
        <w:pStyle w:val="ListBullet"/>
        <w:spacing w:line="240" w:lineRule="auto"/>
        <w:ind w:left="720"/>
      </w:pPr>
      <w:r/>
      <w:r>
        <w:rPr>
          <w:b/>
        </w:rPr>
        <w:t>Where:</w:t>
      </w:r>
      <w:r>
        <w:t xml:space="preserve"> The performance represented Sweden on the Eurovision stage and remains available to watch online; it has a bright, polished early-2000s pop sound.</w:t>
      </w:r>
      <w:r/>
    </w:p>
    <w:p>
      <w:pPr>
        <w:pStyle w:val="ListBullet"/>
        <w:spacing w:line="240" w:lineRule="auto"/>
        <w:ind w:left="720"/>
      </w:pPr>
      <w:r/>
      <w:r>
        <w:rPr>
          <w:b/>
        </w:rPr>
        <w:t>Why it matters:</w:t>
      </w:r>
      <w:r>
        <w:t xml:space="preserve"> Visibility of bi and other non-monosexual artists at Eurovision helps normalise diverse identities in mainstream music.</w:t>
      </w:r>
      <w:r/>
    </w:p>
    <w:p>
      <w:pPr>
        <w:pStyle w:val="ListBullet"/>
        <w:spacing w:line="240" w:lineRule="auto"/>
        <w:ind w:left="720"/>
      </w:pPr>
      <w:r/>
      <w:r>
        <w:rPr>
          <w:b/>
        </w:rPr>
        <w:t>Vibe:</w:t>
      </w:r>
      <w:r>
        <w:t xml:space="preserve"> The staging felt cheerful and polished, with a sturdy pop arrangement and the kind of catchy chorus that still sticks in your head.</w:t>
      </w:r>
      <w:r/>
      <w:r/>
    </w:p>
    <w:p>
      <w:pPr>
        <w:pStyle w:val="Heading2"/>
      </w:pPr>
      <w:r>
        <w:t>A quick rewind: the performance that still gets noticed</w:t>
      </w:r>
      <w:r/>
    </w:p>
    <w:p>
      <w:r/>
      <w:r>
        <w:t>Eurovision nights are full of colour and confidence, and “Listen to Your Heartbeat” landed with both. The song, penned for Sweden, carried that glossy, early-2000s pop sheen , a mix of harmony-driven group vocals and a hook you’d hum on your way out of the venue. Fans who watch the clip now notice the upbeat staging and the crowd-friendly energy. According to Eurovision archives and fan encyclopedias, Friends’ delivery helped push the entry into a respectable fifth place.</w:t>
      </w:r>
      <w:r/>
    </w:p>
    <w:p>
      <w:pPr>
        <w:pStyle w:val="Heading2"/>
      </w:pPr>
      <w:r>
        <w:t>Who is Kim Kärnfalk and why this matters</w:t>
      </w:r>
      <w:r/>
    </w:p>
    <w:p>
      <w:r/>
      <w:r>
        <w:t>Kim Kärnfalk came to wider attention through Friends, the Swedish band that took part in Melodifestivalen and Eurovision. Her visibility as a bisexual artist is significant because Eurovision’s audience is international and highly engaged with LGBTQ+ culture. For many viewers, seeing non-monosexual identities on a big televised stage feels affirming , it’s a reminder that popular music and queer identity have been intertwined for decades.</w:t>
      </w:r>
      <w:r/>
    </w:p>
    <w:p>
      <w:pPr>
        <w:pStyle w:val="Heading2"/>
      </w:pPr>
      <w:r>
        <w:t>The song and the controversy-free craft</w:t>
      </w:r>
      <w:r/>
    </w:p>
    <w:p>
      <w:r/>
      <w:r>
        <w:t>“Listen to Your Heartbeat” is notable for its catchy chorus and polished production, and the song’s backstory and placement in the contest are well documented. Eurovision fans and encyclopedias note the songwriting team and the recording’s mainstream pop sensibility. There’s no dramatic scandal attached to the entry; its legacy is about a well-executed pop performance that resonated with juries and viewers alike.</w:t>
      </w:r>
      <w:r/>
    </w:p>
    <w:p>
      <w:pPr>
        <w:pStyle w:val="Heading2"/>
      </w:pPr>
      <w:r>
        <w:t>How this ties into Pride and Eurovision today</w:t>
      </w:r>
      <w:r/>
    </w:p>
    <w:p>
      <w:r/>
      <w:r>
        <w:t>Eurovision has long been a cultural touchstone for the LGBTQ+ community, and profiles like Kim Kärnfalk’s show the contest’s role as both a music showcase and a stage for visibility. Contemporary Pride coverage often revisits these moments, celebrating artists who identify across the spectrum and acknowledging the small but meaningful ways representation shows up on big nights. If you’re exploring Eurovision’s queer history, entries like this are an easy, upbeat place to start.</w:t>
      </w:r>
      <w:r/>
    </w:p>
    <w:p>
      <w:pPr>
        <w:pStyle w:val="Heading2"/>
      </w:pPr>
      <w:r>
        <w:t>Watching and appreciating the performance now</w:t>
      </w:r>
      <w:r/>
    </w:p>
    <w:p>
      <w:r/>
      <w:r>
        <w:t>If you want to revisit the memory, the performance is available on video platforms and fan sites, and it’s worth watching for the harmonies, the tight staging and that singalong chorus. For younger fans, it’s a neat reminder that pop music and LGBTQ+ presence on big stages have long been part of the same story. For older fans, it’s a hit of nostalgia with a friendly, polished sound.</w:t>
      </w:r>
      <w:r/>
    </w:p>
    <w:p>
      <w:r/>
      <w:r>
        <w:t>It's a small, bright example of how music and visibility meet on a big stage.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2">
        <w:r>
          <w:rPr>
            <w:color w:val="0000EE"/>
            <w:u w:val="single"/>
          </w:rPr>
          <w:t>[4]</w:t>
        </w:r>
      </w:hyperlink>
      <w:r>
        <w:t xml:space="preserve">, </w:t>
      </w:r>
      <w:hyperlink r:id="rId13">
        <w:r>
          <w:rPr>
            <w:color w:val="0000EE"/>
            <w:u w:val="single"/>
          </w:rPr>
          <w:t>[5]</w:t>
        </w:r>
      </w:hyperlink>
      <w:r>
        <w:t xml:space="preserve">- Paragraph 3: </w:t>
      </w:r>
      <w:hyperlink r:id="rId13">
        <w:r>
          <w:rPr>
            <w:color w:val="0000EE"/>
            <w:u w:val="single"/>
          </w:rPr>
          <w:t>[5]</w:t>
        </w:r>
      </w:hyperlink>
      <w:r>
        <w:t xml:space="preserve">, </w:t>
      </w:r>
      <w:hyperlink r:id="rId14">
        <w:r>
          <w:rPr>
            <w:color w:val="0000EE"/>
            <w:u w:val="single"/>
          </w:rPr>
          <w:t>[6]</w:t>
        </w:r>
      </w:hyperlink>
      <w:r>
        <w:t xml:space="preserve">- Paragraph 4: </w:t>
      </w:r>
      <w:hyperlink r:id="rId11">
        <w:r>
          <w:rPr>
            <w:color w:val="0000EE"/>
            <w:u w:val="single"/>
          </w:rPr>
          <w:t>[7]</w:t>
        </w:r>
      </w:hyperlink>
      <w:r>
        <w:t xml:space="preserve">, </w:t>
      </w:r>
      <w:hyperlink r:id="rId15">
        <w:r>
          <w:rPr>
            <w:color w:val="0000EE"/>
            <w:u w:val="single"/>
          </w:rPr>
          <w:t>[3]</w:t>
        </w:r>
      </w:hyperlink>
      <w:r>
        <w:t xml:space="preserve">- Paragraph 5: </w:t>
      </w:r>
      <w:hyperlink r:id="rId9">
        <w:r>
          <w:rPr>
            <w:color w:val="0000EE"/>
            <w:u w:val="single"/>
          </w:rPr>
          <w:t>[1]</w:t>
        </w:r>
      </w:hyperlink>
      <w:r>
        <w:t xml:space="preserve">, </w:t>
      </w:r>
      <w:hyperlink r:id="rId10">
        <w:r>
          <w:rPr>
            <w:color w:val="0000EE"/>
            <w:u w:val="single"/>
          </w:rPr>
          <w:t>[2]</w:t>
        </w:r>
      </w:hyperlink>
      <w:r>
        <w:t xml:space="preserve">- Paragraph 6: </w:t>
      </w:r>
      <w:hyperlink r:id="rId11">
        <w:r>
          <w:rPr>
            <w:color w:val="0000EE"/>
            <w:u w:val="single"/>
          </w:rPr>
          <w:t>[7]</w:t>
        </w:r>
      </w:hyperlink>
      <w:r>
        <w:t xml:space="preserve">, </w:t>
      </w:r>
      <w:hyperlink r:id="rId12">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https://eurovisionireland.net/2026/06/25/%F0%9F%8F%B3%EF%B8%8F%F0%9F%8C%88-pride26-june-25th-kim-karnfalk/</w:t>
        </w:r>
      </w:hyperlink>
      <w:r>
        <w:t xml:space="preserve"> - Please view link - unable to able to access data</w:t>
      </w:r>
      <w:r/>
    </w:p>
    <w:p>
      <w:pPr>
        <w:pStyle w:val="ListNumber"/>
        <w:spacing w:line="240" w:lineRule="auto"/>
        <w:ind w:left="720"/>
      </w:pPr>
      <w:r/>
      <w:hyperlink r:id="rId10">
        <w:r>
          <w:rPr>
            <w:color w:val="0000EE"/>
            <w:u w:val="single"/>
          </w:rPr>
          <w:t>https://eurovisionsongcontest.fandom.com/wiki/Friends</w:t>
        </w:r>
      </w:hyperlink>
      <w:r>
        <w:t xml:space="preserve"> - Friends was a Swedish pop group formed in 1999 through the reality television show 'Friends på turné'. The group consisted of members Stefan Brunzell, Tony Haglund, Kristian Hermanson, Nina Inhammar, Kim Kärnfalk, and Peter Strandberg. They represented Sweden in the Eurovision Song Contest 2001 with the song 'Listen to Your Heartbeat', finishing in 5th place with 100 points. The song faced allegations of plagiarism due to similarities with Belgium's 1996 entry 'Liefde is een kaartspel', leading to a legal settlement.</w:t>
      </w:r>
      <w:r/>
    </w:p>
    <w:p>
      <w:pPr>
        <w:pStyle w:val="ListNumber"/>
        <w:spacing w:line="240" w:lineRule="auto"/>
        <w:ind w:left="720"/>
      </w:pPr>
      <w:r/>
      <w:hyperlink r:id="rId15">
        <w:r>
          <w:rPr>
            <w:color w:val="0000EE"/>
            <w:u w:val="single"/>
          </w:rPr>
          <w:t>https://www.eurovisionuniverse.com/encyclopedia/friends-group/</w:t>
        </w:r>
      </w:hyperlink>
      <w:r>
        <w:t xml:space="preserve"> - Friends was a Swedish dance band active from 1999 to 2002, formed through the reality TV show 'Friends på turné'. The group included Nina Inhammar, Kim Kärnfalk, Stefan Brunzell, Tony Haglund, Kristian Hermanson, and Peter Strandberg. They competed in Melodifestivalen 2000, finishing second, and won in 2001 with 'Listen to Your Heartbeat', representing Sweden in the Eurovision Song Contest. The song faced plagiarism allegations, leading to a legal settlement. After the band's split, Inhammar and Kärnfalk formed the duo Nina &amp; Kim.</w:t>
      </w:r>
      <w:r/>
    </w:p>
    <w:p>
      <w:pPr>
        <w:pStyle w:val="ListNumber"/>
        <w:spacing w:line="240" w:lineRule="auto"/>
        <w:ind w:left="720"/>
      </w:pPr>
      <w:r/>
      <w:hyperlink r:id="rId12">
        <w:r>
          <w:rPr>
            <w:color w:val="0000EE"/>
            <w:u w:val="single"/>
          </w:rPr>
          <w:t>https://en.wikipedia.org/wiki/Friends_%28Swedish_band%29</w:t>
        </w:r>
      </w:hyperlink>
      <w:r>
        <w:t xml:space="preserve"> - Friends was a Swedish pop group formed in 1999 through the reality TV show 'Friends på turné'. The group consisted of Stefan Brunzell, Tony Haglund, Kristian Hermanson, Nina Inhammar, Kim Kärnfalk, and Peter Strandberg. They represented Sweden in the Eurovision Song Contest 2001 with the song 'Listen to Your Heartbeat', finishing in 5th place with 100 points. The song faced allegations of plagiarism due to similarities with Belgium's 1996 entry 'Liefde is een kaartspel', leading to a legal settlement. The band split in 2002, with Inhammar and Kärnfalk forming the duo Nina &amp; Kim.</w:t>
      </w:r>
      <w:r/>
    </w:p>
    <w:p>
      <w:pPr>
        <w:pStyle w:val="ListNumber"/>
        <w:spacing w:line="240" w:lineRule="auto"/>
        <w:ind w:left="720"/>
      </w:pPr>
      <w:r/>
      <w:hyperlink r:id="rId13">
        <w:r>
          <w:rPr>
            <w:color w:val="0000EE"/>
            <w:u w:val="single"/>
          </w:rPr>
          <w:t>https://es.wikipedia.org/wiki/Kim_K%C3%A4rnfalk</w:t>
        </w:r>
      </w:hyperlink>
      <w:r>
        <w:t xml:space="preserve"> - Kim Charlott Kärnfalk Löwstedt, born on November 1, 1974, in Uddevalla, Sweden, is a Swedish singer. She was part of the duo Nina &amp; Kim, competing in Melodifestivalen 2004 with the song 'En gång för alla' and releasing the album 'Bortom tid och rum' the same year. She was also a member of the band Friends, which represented Sweden in the Eurovision Song Contest 2001. In 2008, she published her autobiography 'Mamma, mormor och jag'. She is bisexual and announced in August 2024 that she has been diagnosed with Alzheimer's disease.</w:t>
      </w:r>
      <w:r/>
    </w:p>
    <w:p>
      <w:pPr>
        <w:pStyle w:val="ListNumber"/>
        <w:spacing w:line="240" w:lineRule="auto"/>
        <w:ind w:left="720"/>
      </w:pPr>
      <w:r/>
      <w:hyperlink r:id="rId14">
        <w:r>
          <w:rPr>
            <w:color w:val="0000EE"/>
            <w:u w:val="single"/>
          </w:rPr>
          <w:t>https://www.sverigesradio.se/artikel/5799119</w:t>
        </w:r>
      </w:hyperlink>
      <w:r>
        <w:t xml:space="preserve"> - In 2014, Kim Kärnfalk shared her experience of seeking psychological help in 1999 after realising she was bisexual. She felt questioned and criticised by the psychologist, who suggested she could choose her sexual orientation. This experience highlights the challenges faced by LGBTQ+ individuals in seeking support and understanding.</w:t>
      </w:r>
      <w:r/>
    </w:p>
    <w:p>
      <w:pPr>
        <w:pStyle w:val="ListNumber"/>
        <w:spacing w:line="240" w:lineRule="auto"/>
        <w:ind w:left="720"/>
      </w:pPr>
      <w:r/>
      <w:hyperlink r:id="rId11">
        <w:r>
          <w:rPr>
            <w:color w:val="0000EE"/>
            <w:u w:val="single"/>
          </w:rPr>
          <w:t>https://en.wikipedia.org/wiki/Listen_to_Your_Heartbeat</w:t>
        </w:r>
      </w:hyperlink>
      <w:r>
        <w:t xml:space="preserve"> - 'Listen to Your Heartbeat' is a 2001 song by Swedish pop band Friends. The song represented Sweden in the Eurovision Song Contest 2001 after winning Melodifestivalen 2001. It faced allegations of plagiarism due to similarities with Belgium's 1996 entry 'Liefde is een kaartspel', leading to a legal settlement. The song was praised for its international appeal and was later used as the opening for the anime series 'Di Gi Charat Nyo!' in 2003.</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urovisionireland.net/2026/06/25/%F0%9F%8F%B3%EF%B8%8F%F0%9F%8C%88-pride26-june-25th-kim-karnfalk/" TargetMode="External"/><Relationship Id="rId10" Type="http://schemas.openxmlformats.org/officeDocument/2006/relationships/hyperlink" Target="https://eurovisionsongcontest.fandom.com/wiki/Friends" TargetMode="External"/><Relationship Id="rId11" Type="http://schemas.openxmlformats.org/officeDocument/2006/relationships/hyperlink" Target="https://en.wikipedia.org/wiki/Listen_to_Your_Heartbeat" TargetMode="External"/><Relationship Id="rId12" Type="http://schemas.openxmlformats.org/officeDocument/2006/relationships/hyperlink" Target="https://en.wikipedia.org/wiki/Friends_%28Swedish_band%29" TargetMode="External"/><Relationship Id="rId13" Type="http://schemas.openxmlformats.org/officeDocument/2006/relationships/hyperlink" Target="https://es.wikipedia.org/wiki/Kim_K%C3%A4rnfalk" TargetMode="External"/><Relationship Id="rId14" Type="http://schemas.openxmlformats.org/officeDocument/2006/relationships/hyperlink" Target="https://www.sverigesradio.se/artikel/5799119" TargetMode="External"/><Relationship Id="rId15" Type="http://schemas.openxmlformats.org/officeDocument/2006/relationships/hyperlink" Target="https://www.eurovisionuniverse.com/encyclopedia/friends-grou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