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Playlist Songs: Why Lady Gaga Tops Spotify’s 2026 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and party hosts , are reaching for anthems that unite, uplift and get people dancing; Spotify’s Pride 2026 data shows Lady Gaga’s “Born This Way” rules playlists, with a mix of classics and fresh picks reflecting Gen Z, millennial and Gen X tastes.</w:t>
      </w:r>
      <w:r/>
    </w:p>
    <w:p>
      <w:r/>
      <w:r>
        <w:t>Essential Takeaways</w:t>
      </w:r>
      <w:r/>
      <w:r/>
    </w:p>
    <w:p>
      <w:pPr>
        <w:pStyle w:val="ListBullet"/>
        <w:spacing w:line="240" w:lineRule="auto"/>
        <w:ind w:left="720"/>
      </w:pPr>
      <w:r/>
      <w:r>
        <w:rPr>
          <w:b/>
        </w:rPr>
        <w:t>Top song:</w:t>
      </w:r>
      <w:r>
        <w:t xml:space="preserve"> “Born This Way” by Lady Gaga is the most-added track across Spotify Pride playlists, with a confident, celebratory vibe.</w:t>
      </w:r>
      <w:r/>
    </w:p>
    <w:p>
      <w:pPr>
        <w:pStyle w:val="ListBullet"/>
        <w:spacing w:line="240" w:lineRule="auto"/>
        <w:ind w:left="720"/>
      </w:pPr>
      <w:r/>
      <w:r>
        <w:rPr>
          <w:b/>
        </w:rPr>
        <w:t>Top artists:</w:t>
      </w:r>
      <w:r>
        <w:t xml:space="preserve"> Lady Gaga leads artist adds, followed by Madonna and Ariana Grande , big pop names dominate.</w:t>
      </w:r>
      <w:r/>
    </w:p>
    <w:p>
      <w:pPr>
        <w:pStyle w:val="ListBullet"/>
        <w:spacing w:line="240" w:lineRule="auto"/>
        <w:ind w:left="720"/>
      </w:pPr>
      <w:r/>
      <w:r>
        <w:rPr>
          <w:b/>
        </w:rPr>
        <w:t>Playlists feel:</w:t>
      </w:r>
      <w:r>
        <w:t xml:space="preserve"> The list blends disco-era favourites, 90s/00s pop bangers and newer queer-leaning tracks; it’s upbeat, nostalgic and danceable.</w:t>
      </w:r>
      <w:r/>
    </w:p>
    <w:p>
      <w:pPr>
        <w:pStyle w:val="ListBullet"/>
        <w:spacing w:line="240" w:lineRule="auto"/>
        <w:ind w:left="720"/>
      </w:pPr>
      <w:r/>
      <w:r>
        <w:rPr>
          <w:b/>
        </w:rPr>
        <w:t>Age splits matter:</w:t>
      </w:r>
      <w:r>
        <w:t xml:space="preserve"> Gen Z skews to emerging queer artists, millennials favour comeback dance-pop, and Gen X hangs on to classic party anthems.</w:t>
      </w:r>
      <w:r/>
    </w:p>
    <w:p>
      <w:pPr>
        <w:pStyle w:val="ListBullet"/>
        <w:spacing w:line="240" w:lineRule="auto"/>
        <w:ind w:left="720"/>
      </w:pPr>
      <w:r/>
      <w:r>
        <w:rPr>
          <w:b/>
        </w:rPr>
        <w:t>Practical tip:</w:t>
      </w:r>
      <w:r>
        <w:t xml:space="preserve"> Mix Gaga with older disco cuts and a few Gen Z tracks to keep a Pride set both familiar and current.</w:t>
      </w:r>
      <w:r/>
      <w:r/>
    </w:p>
    <w:p>
      <w:pPr>
        <w:pStyle w:val="Heading2"/>
      </w:pPr>
      <w:r>
        <w:t>Why “Born This Way” still lands as the Pride playlist opener</w:t>
      </w:r>
      <w:r/>
    </w:p>
    <w:p>
      <w:r/>
      <w:r>
        <w:t>There’s something about a chorus that hands you permission to be yourself, loud and proud, and that’s exactly why “Born This Way” keeps resurfacing on Pride lists. Spotify’s data makes the point plainly: listeners keep adding Gaga’s anthem to Pride collections more than any other track. That big, theatrical vocal and a beat that drives people to the dancefloor give it staying power.</w:t>
      </w:r>
      <w:r/>
    </w:p>
    <w:p>
      <w:r/>
      <w:r>
        <w:t>Backstory matters here. The song arrived already framed as a queer rallying cry, and in playlist culture songs that carry a message and a party-ready production get added again and again. If you’re curating a Pride mix, pop this near the top , it signals celebration and sets a confident tone.</w:t>
      </w:r>
      <w:r/>
    </w:p>
    <w:p>
      <w:pPr>
        <w:pStyle w:val="Heading2"/>
      </w:pPr>
      <w:r>
        <w:t>Classics and nostalgia: why Diana Ross, Cher and Madonna remain essential</w:t>
      </w:r>
      <w:r/>
    </w:p>
    <w:p>
      <w:r/>
      <w:r>
        <w:t>After Gaga, Spotify users gravitate to Diana Ross’s “I’m Coming Out,” Cher’s “Believe,” and Madonna’s “Vogue.” These tracks bring a familiar, comforting sparkle , think glitter, smoky clubs and big hair , and they’re easy to sing along to, which is priceless at any Pride event.</w:t>
      </w:r>
      <w:r/>
    </w:p>
    <w:p>
      <w:r/>
      <w:r>
        <w:t>Trends in streaming show that disco and early pop anthems are perennial picks because they’re inclusive and danceable. For hosts, that means sprinkling in one or two well-known classics keeps the energy communal and gets everyone involved, whether they were there for the original release or only know the chorus.</w:t>
      </w:r>
      <w:r/>
    </w:p>
    <w:p>
      <w:pPr>
        <w:pStyle w:val="Heading2"/>
      </w:pPr>
      <w:r>
        <w:t>Generational divides: tailoring a playlist by age</w:t>
      </w:r>
      <w:r/>
    </w:p>
    <w:p>
      <w:r/>
      <w:r>
        <w:t>Spotify also split Pride picks by listener age, and the results are worth noting. Gen Z listeners leaned into newer queer-forward artists like Chappell Roan, millennials favoured Kylie Minogue’s comeback dance-pop, while Gen X clung to Weather Girls, George Michael and Sister Sledge. That split tells you something practical: one-size playlists aren’t always the best fit.</w:t>
      </w:r>
      <w:r/>
    </w:p>
    <w:p>
      <w:r/>
      <w:r>
        <w:t>If you’re planning a rooftop party with friends in their twenties, slide in fresh pop and indie queer artists; for a mixed-age crowd, alternate eras so older guests get their singalongs and younger guests hear what’s current. It keeps momentum without alienating anyone.</w:t>
      </w:r>
      <w:r/>
    </w:p>
    <w:p>
      <w:pPr>
        <w:pStyle w:val="Heading2"/>
      </w:pPr>
      <w:r>
        <w:t>How to build a Pride playlist that feels both festive and thoughtful</w:t>
      </w:r>
      <w:r/>
    </w:p>
    <w:p>
      <w:r/>
      <w:r>
        <w:t>Start strong with an anthem , put “Born This Way” in the first three tracks , then follow with two or three recognisable classics to sustain the energy. After that, weave in newer artists and a couple of slower, reflective songs for a breather. Pay attention to transitions so tempo and key shifts feel natural.</w:t>
      </w:r>
      <w:r/>
    </w:p>
    <w:p>
      <w:r/>
      <w:r>
        <w:t>Practically speaking, aim for a runtime that matches your event: two hours for a casual gathering, three to four for a full-blown party. Keep one or two gay icons as anchors , Gaga, Madonna, Whitney , and pepper the set with lesser-known queer artists to give discovery moments. Your guests will appreciate both the hits and the surprises.</w:t>
      </w:r>
      <w:r/>
    </w:p>
    <w:p>
      <w:pPr>
        <w:pStyle w:val="Heading2"/>
      </w:pPr>
      <w:r>
        <w:t>What this mix says about queer music culture in 2026</w:t>
      </w:r>
      <w:r/>
    </w:p>
    <w:p>
      <w:r/>
      <w:r>
        <w:t>The playlist snapshot is a little mirror of pop culture: big-name pop stars still dominate, but there’s growing space for emerging queer voices. Listeners clearly want songs that celebrate identity and make you move, whether that’s through a decades-old disco riff or a new single from an up-and-coming artist.</w:t>
      </w:r>
      <w:r/>
    </w:p>
    <w:p>
      <w:r/>
      <w:r>
        <w:t>Looking ahead, expect playlists to keep blending eras and identities. That mix keeps Pride playlists lively and relevant, and it’s a fun reminder that the soundtrack to celebration evolves while staying rooted in songs that make people feel seen.</w:t>
      </w:r>
      <w:r/>
    </w:p>
    <w:p>
      <w:r/>
      <w:r>
        <w:t>It's a small shift in sequencing that can make every Pride set feel more inclusive and energised.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https://www.deltaplexnews.com/music/ac/lady-gaga-tops-spotify-playlists-for-pride-2026/</w:t>
        </w:r>
      </w:hyperlink>
      <w:r>
        <w:t xml:space="preserve"> - Please view link - unable to able to access data</w:t>
      </w:r>
      <w:r/>
    </w:p>
    <w:p>
      <w:pPr>
        <w:pStyle w:val="ListNumber"/>
        <w:spacing w:line="240" w:lineRule="auto"/>
        <w:ind w:left="720"/>
      </w:pPr>
      <w:r/>
      <w:hyperlink r:id="rId10">
        <w:r>
          <w:rPr>
            <w:color w:val="0000EE"/>
            <w:u w:val="single"/>
          </w:rPr>
          <w:t>https://open.spotify.com/track/1qFu0DG8zQaktNDG5puWa4</w:t>
        </w:r>
      </w:hyperlink>
      <w:r>
        <w:t xml:space="preserve"> - Lady Gaga's 'Born This Way' is a prominent track on Spotify's Pride 2022 compilation, highlighting its enduring popularity within the LGBTQ+ community. The song's empowering message and catchy melody have solidified its status as a Pride anthem, resonating with listeners worldwide. Its inclusion in the 2022 compilation underscores its continued relevance and significance in Pride celebrations, reflecting its impact on both the music industry and cultural movements advocating for equality and self-expression.</w:t>
      </w:r>
      <w:r/>
    </w:p>
    <w:p>
      <w:pPr>
        <w:pStyle w:val="ListNumber"/>
        <w:spacing w:line="240" w:lineRule="auto"/>
        <w:ind w:left="720"/>
      </w:pPr>
      <w:r/>
      <w:hyperlink r:id="rId11">
        <w:r>
          <w:rPr>
            <w:color w:val="0000EE"/>
            <w:u w:val="single"/>
          </w:rPr>
          <w:t>https://newsroom.spotify.com/2026-06-08/glow-pride-month-ambassadors/</w:t>
        </w:r>
      </w:hyperlink>
      <w:r>
        <w:t xml:space="preserve"> - Spotify's GLOW program celebrates Pride Month by partnering with LGBTQIA+ artists like Deb Never, Honey Dijon, Guitarricadelafuente, and Tove Styrke. These artists co-curate the refreshed GLOW global playlist, featuring their favourite music by LGBTQIA+ artists, and are showcased in social campaigns and billboards in New York and Los Angeles. This initiative highlights Spotify's commitment to amplifying queer voices and supporting the LGBTQIA+ community through music and cultural representation.</w:t>
      </w:r>
      <w:r/>
    </w:p>
    <w:p>
      <w:pPr>
        <w:pStyle w:val="ListNumber"/>
        <w:spacing w:line="240" w:lineRule="auto"/>
        <w:ind w:left="720"/>
      </w:pPr>
      <w:r/>
      <w:hyperlink r:id="rId12">
        <w:r>
          <w:rPr>
            <w:color w:val="0000EE"/>
            <w:u w:val="single"/>
          </w:rPr>
          <w:t>https://open.spotify.com/playlist/6PjzzUu3gLgu6IdQUruftI?theme=0</w:t>
        </w:r>
      </w:hyperlink>
      <w:r>
        <w:t xml:space="preserve"> - The 'Pride Éxitos 2026' playlist on Spotify features a selection of tracks popular during Pride celebrations in Mexico. The playlist includes songs like 'El Noa Noa' by Juan Gabriel, 'One Kiss' by Calvin Harris and Dua Lipa, and 'Work Bitch' by Britney Spears. These tracks represent a blend of Latin and international artists, reflecting the diverse musical tastes and cultural influences within the LGBTQ+ community in Mexico during Pride festivities.</w:t>
      </w:r>
      <w:r/>
    </w:p>
    <w:p>
      <w:pPr>
        <w:pStyle w:val="ListNumber"/>
        <w:spacing w:line="240" w:lineRule="auto"/>
        <w:ind w:left="720"/>
      </w:pPr>
      <w:r/>
      <w:hyperlink r:id="rId13">
        <w:r>
          <w:rPr>
            <w:color w:val="0000EE"/>
            <w:u w:val="single"/>
          </w:rPr>
          <w:t>https://kworb.net/spotify/artist/1HY2Jd0NmPuamShAr6KMms_songs.html</w:t>
        </w:r>
      </w:hyperlink>
      <w:r>
        <w:t xml:space="preserve"> - As of June 23, 2026, Lady Gaga's Spotify statistics reveal that her song 'Die With A Smile' has amassed over 3.6 billion streams, making it her most-streamed track. Other popular songs include 'Shallow - Radio Edit' with over 3.1 billion streams and 'Poker Face' with over 2.2 billion streams. These figures highlight Lady Gaga's enduring popularity and the widespread appeal of her music across various demographics and regions.</w:t>
      </w:r>
      <w:r/>
    </w:p>
    <w:p>
      <w:pPr>
        <w:pStyle w:val="ListNumber"/>
        <w:spacing w:line="240" w:lineRule="auto"/>
        <w:ind w:left="720"/>
      </w:pPr>
      <w:r/>
      <w:hyperlink r:id="rId14">
        <w:r>
          <w:rPr>
            <w:color w:val="0000EE"/>
            <w:u w:val="single"/>
          </w:rPr>
          <w:t>https://open.spotify.com/playlist/2hgNHRFN7N1KPMyXKBbkvy</w:t>
        </w:r>
      </w:hyperlink>
      <w:r>
        <w:t xml:space="preserve"> - The 'Gay Pride 2026' playlist on Spotify is curated by NSM and features a mix of LGBTQ+ icons and queer club anthems. Artists like Kylie Minogue, Lady Gaga, Cher, Beyoncé, and Troye Sivan are included, offering a blend of disco classics and modern pop hits. The playlist aims to provide an energetic and inclusive soundtrack for Pride celebrations, reflecting the diverse musical tastes and cultural influences within the LGBTQ+ community.</w:t>
      </w:r>
      <w:r/>
    </w:p>
    <w:p>
      <w:pPr>
        <w:pStyle w:val="ListNumber"/>
        <w:spacing w:line="240" w:lineRule="auto"/>
        <w:ind w:left="720"/>
      </w:pPr>
      <w:r/>
      <w:hyperlink r:id="rId15">
        <w:r>
          <w:rPr>
            <w:color w:val="0000EE"/>
            <w:u w:val="single"/>
          </w:rPr>
          <w:t>https://www.ladygaga.com/us-en/music/born-this-way</w:t>
        </w:r>
      </w:hyperlink>
      <w:r>
        <w:t xml:space="preserve"> - Lady Gaga's 'Born This Way' album marks a departure from her debut euro-dance sound, incorporating electronic rock and techno-pop elements. The title track became an anthem for the LGBTQ+ community, promoting messages of equality and self-love. Other notable tracks include 'Judas,' 'The Edge of Glory,' and 'You and I.' The album's bold themes and diverse musical styles have won her both commercial success and critical acclaim, solidifying her status as a leading figure in pop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ltaplexnews.com/music/ac/lady-gaga-tops-spotify-playlists-for-pride-2026/" TargetMode="External"/><Relationship Id="rId10" Type="http://schemas.openxmlformats.org/officeDocument/2006/relationships/hyperlink" Target="https://open.spotify.com/track/1qFu0DG8zQaktNDG5puWa4" TargetMode="External"/><Relationship Id="rId11" Type="http://schemas.openxmlformats.org/officeDocument/2006/relationships/hyperlink" Target="https://newsroom.spotify.com/2026-06-08/glow-pride-month-ambassadors/" TargetMode="External"/><Relationship Id="rId12" Type="http://schemas.openxmlformats.org/officeDocument/2006/relationships/hyperlink" Target="https://open.spotify.com/playlist/6PjzzUu3gLgu6IdQUruftI?theme=0" TargetMode="External"/><Relationship Id="rId13" Type="http://schemas.openxmlformats.org/officeDocument/2006/relationships/hyperlink" Target="https://kworb.net/spotify/artist/1HY2Jd0NmPuamShAr6KMms_songs.html" TargetMode="External"/><Relationship Id="rId14" Type="http://schemas.openxmlformats.org/officeDocument/2006/relationships/hyperlink" Target="https://open.spotify.com/playlist/2hgNHRFN7N1KPMyXKBbkvy" TargetMode="External"/><Relationship Id="rId15" Type="http://schemas.openxmlformats.org/officeDocument/2006/relationships/hyperlink" Target="https://www.ladygaga.com/us-en/music/born-this-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