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in Chicago 2026: What to Know About the Free to Be Proud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Chicago’s long-running Pride Parade , one of the oldest in the nation , steps off at Sheridan Road and Broadway at 11 a.m. on June 28 and winds to Diversey Parkway and Cannon Drive, offering colourful floats, community groups, and a Free to Be Proud theme that’s equal parts celebration and statement.</w:t>
      </w:r>
      <w:r/>
    </w:p>
    <w:p>
      <w:r/>
      <w:r>
        <w:t>Essential Takeaways</w:t>
      </w:r>
      <w:r/>
      <w:r/>
    </w:p>
    <w:p>
      <w:pPr>
        <w:pStyle w:val="ListBullet"/>
        <w:spacing w:line="240" w:lineRule="auto"/>
        <w:ind w:left="720"/>
      </w:pPr>
      <w:r/>
      <w:r>
        <w:rPr>
          <w:b/>
        </w:rPr>
        <w:t>When and where:</w:t>
      </w:r>
      <w:r>
        <w:t xml:space="preserve"> Parade starts 11 a.m. June 28 at Sheridan Road and Broadway, finishes at Diversey Parkway and Cannon Drive. </w:t>
      </w:r>
      <w:r/>
    </w:p>
    <w:p>
      <w:pPr>
        <w:pStyle w:val="ListBullet"/>
        <w:spacing w:line="240" w:lineRule="auto"/>
        <w:ind w:left="720"/>
      </w:pPr>
      <w:r/>
      <w:r>
        <w:rPr>
          <w:b/>
        </w:rPr>
        <w:t>Theme:</w:t>
      </w:r>
      <w:r>
        <w:t xml:space="preserve"> This year’s parade is “Free to Be Proud,” spotlighting visibility and civic solidarity. </w:t>
      </w:r>
      <w:r/>
    </w:p>
    <w:p>
      <w:pPr>
        <w:pStyle w:val="ListBullet"/>
        <w:spacing w:line="240" w:lineRule="auto"/>
        <w:ind w:left="720"/>
      </w:pPr>
      <w:r/>
      <w:r>
        <w:rPr>
          <w:b/>
        </w:rPr>
        <w:t>What to expect:</w:t>
      </w:r>
      <w:r>
        <w:t xml:space="preserve"> Floats, marching groups, live performers, family-friendly energy, and plenty of rainbow gear. </w:t>
      </w:r>
      <w:r/>
    </w:p>
    <w:p>
      <w:pPr>
        <w:pStyle w:val="ListBullet"/>
        <w:spacing w:line="240" w:lineRule="auto"/>
        <w:ind w:left="720"/>
      </w:pPr>
      <w:r/>
      <w:r>
        <w:rPr>
          <w:b/>
        </w:rPr>
        <w:t>Plan ahead:</w:t>
      </w:r>
      <w:r>
        <w:t xml:space="preserve"> Expect road closures, large crowds, and limited parking , arrive early or use public transit. </w:t>
      </w:r>
      <w:r/>
    </w:p>
    <w:p>
      <w:pPr>
        <w:pStyle w:val="ListBullet"/>
        <w:spacing w:line="240" w:lineRule="auto"/>
        <w:ind w:left="720"/>
      </w:pPr>
      <w:r/>
      <w:r>
        <w:rPr>
          <w:b/>
        </w:rPr>
        <w:t>Accessibility:</w:t>
      </w:r>
      <w:r>
        <w:t xml:space="preserve"> Organisers and local resources provide accessible viewing areas and info for visitors with mobility needs.</w:t>
      </w:r>
      <w:r/>
      <w:r/>
    </w:p>
    <w:p>
      <w:pPr>
        <w:pStyle w:val="Heading2"/>
      </w:pPr>
      <w:r>
        <w:t>Why this parade still feels vital</w:t>
      </w:r>
      <w:r/>
    </w:p>
    <w:p>
      <w:r/>
      <w:r>
        <w:t>Chicago’s Pride Parade is more than spectacle; it’s a civic heartbeat with a warm, buzzy atmosphere and the occasional confetti gust that makes your eyebrow twitch. The route has been a summer ritual for decades, and the “Free to Be Proud” theme gives this year’s march a clear message: visibility remains important. Organisers mix veterans of the movement with newer groups, so you’ll see both historical nods and contemporary causes.</w:t>
      </w:r>
      <w:r/>
    </w:p>
    <w:p>
      <w:pPr>
        <w:pStyle w:val="Heading2"/>
      </w:pPr>
      <w:r>
        <w:t>Who’s marching and what you’ll see</w:t>
      </w:r>
      <w:r/>
    </w:p>
    <w:p>
      <w:r/>
      <w:r>
        <w:t>Expect the usual dazzling mix: community organisations, corporate contingents, drag performers, and activist blocs. Local advocacy groups often use the parade to highlight ongoing work, while performers supply the soundtrack that keeps the crowd moving. If you love people-watching, this is prime territory , there’s a little bit of everything from quiet solidarity to full-on parade theatre.</w:t>
      </w:r>
      <w:r/>
    </w:p>
    <w:p>
      <w:pPr>
        <w:pStyle w:val="Heading2"/>
      </w:pPr>
      <w:r>
        <w:t>Logistics: getting there, where to watch, and staying comfortable</w:t>
      </w:r>
      <w:r/>
    </w:p>
    <w:p>
      <w:r/>
      <w:r>
        <w:t>Arrive early if you want a prime spot , the march starts at 11 a.m., and sidewalks fill fast. Public transit is your friend; parking near the route is scarce and several streets will be closed. Bring a small folding chair or blanket, water, sunscreen, and a lightweight rain layer just in case. For calmer viewing, scout spots nearer the route’s end at Diversey Parkway and Cannon Drive, where the pace eases and the crowd thins slightly.</w:t>
      </w:r>
      <w:r/>
    </w:p>
    <w:p>
      <w:pPr>
        <w:pStyle w:val="Heading2"/>
      </w:pPr>
      <w:r>
        <w:t>Safety, accessibility and family considerations</w:t>
      </w:r>
      <w:r/>
    </w:p>
    <w:p>
      <w:r/>
      <w:r>
        <w:t>Organisers and local partners typically provide accessible viewing areas and guidance for attendees with mobility needs; check official Pride Chicago resources before you go. The atmosphere is largely family-friendly, though some performances may be more adult-oriented , use your judgment on what’s suitable for younger children. Keep an eye on announcements for first-aid stations and lost-and-found points.</w:t>
      </w:r>
      <w:r/>
    </w:p>
    <w:p>
      <w:pPr>
        <w:pStyle w:val="Heading2"/>
      </w:pPr>
      <w:r>
        <w:t>After the parade: where to keep celebrating</w:t>
      </w:r>
      <w:r/>
    </w:p>
    <w:p>
      <w:r/>
      <w:r>
        <w:t>Chicago’s Pride is a full-day affair, and the neighbourhoods along the route offer bars, cafés, and pop-up stages if you want to linger. Many people head to Lakeview, Boystown and nearby parks for informal gatherings and post-parade events. If you’re planning to join an after-party or organised event, book early , spots fill fast.</w:t>
      </w:r>
      <w:r/>
    </w:p>
    <w:p>
      <w:r/>
      <w:r>
        <w:t>It’s a small change that can make Pride day smoother: plan your route, pack light, and give yourself time to soak it all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12">
        <w:r>
          <w:rPr>
            <w:color w:val="0000EE"/>
            <w:u w:val="single"/>
          </w:rPr>
          <w:t>[4]</w:t>
        </w:r>
      </w:hyperlink>
      <w:r>
        <w:t xml:space="preserve">, </w:t>
      </w:r>
      <w:hyperlink r:id="rId11">
        <w:r>
          <w:rPr>
            <w:color w:val="0000EE"/>
            <w:u w:val="single"/>
          </w:rPr>
          <w:t>[5]</w:t>
        </w:r>
      </w:hyperlink>
      <w:r>
        <w:t xml:space="preserve">- Paragraph 6: </w:t>
      </w:r>
      <w:hyperlink r:id="rId13">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https://chicago.suntimes.com/things-to-do/2026/06/24/19-things-to-do-in-chicago-june-25-july-1</w:t>
        </w:r>
      </w:hyperlink>
      <w:r>
        <w:t xml:space="preserve"> - Please view link - unable to able to access data</w:t>
      </w:r>
      <w:r/>
    </w:p>
    <w:p>
      <w:pPr>
        <w:pStyle w:val="ListNumber"/>
        <w:spacing w:line="240" w:lineRule="auto"/>
        <w:ind w:left="720"/>
      </w:pPr>
      <w:r/>
      <w:hyperlink r:id="rId9">
        <w:r>
          <w:rPr>
            <w:color w:val="0000EE"/>
            <w:u w:val="single"/>
          </w:rPr>
          <w:t>https://chicago.suntimes.com/things-to-do/2026/06/24/19-things-to-do-in-chicago-june-25-july-1</w:t>
        </w:r>
      </w:hyperlink>
      <w:r>
        <w:t xml:space="preserve"> - The Chicago Sun-Times article highlights 19 events happening in Chicago from June 25 to July 1, 2026. Among these, the 55th annual Chicago Pride Parade is featured, scheduled for Sunday, June 28, 2026, at 11 a.m. in the Northalsted neighbourhood. The parade's theme, 'Free to Be Proud,' is emphasised, and the article provides details on other events taking place during the week, including festivals, concerts, and community gatherings.</w:t>
      </w:r>
      <w:r/>
    </w:p>
    <w:p>
      <w:pPr>
        <w:pStyle w:val="ListNumber"/>
        <w:spacing w:line="240" w:lineRule="auto"/>
        <w:ind w:left="720"/>
      </w:pPr>
      <w:r/>
      <w:hyperlink r:id="rId13">
        <w:r>
          <w:rPr>
            <w:color w:val="0000EE"/>
            <w:u w:val="single"/>
          </w:rPr>
          <w:t>https://www.axios.com/local/chicago/2026/06/25/chicagos-pride-parade-83-white-sox-and-dog-friendly-events-for-the-weekend</w:t>
        </w:r>
      </w:hyperlink>
      <w:r>
        <w:t xml:space="preserve"> - Axios Chicago's article discusses various events in Chicago for the weekend of June 26-28, 2026. It highlights the annual Pride Parade on Sunday, themed 'Free to Be Proud,' with grand marshals Tracy Baim, Mona Noriega, and Evette Cardona. The piece also mentions other events such as the Logan Square Arts Festival, the Chicago Taco &amp; Tequila Fest, and dog-friendly activities like Splash Pawlooza.</w:t>
      </w:r>
      <w:r/>
    </w:p>
    <w:p>
      <w:pPr>
        <w:pStyle w:val="ListNumber"/>
        <w:spacing w:line="240" w:lineRule="auto"/>
        <w:ind w:left="720"/>
      </w:pPr>
      <w:r/>
      <w:hyperlink r:id="rId12">
        <w:r>
          <w:rPr>
            <w:color w:val="0000EE"/>
            <w:u w:val="single"/>
          </w:rPr>
          <w:t>https://chicago.hrc.org/events/prideparade2026</w:t>
        </w:r>
      </w:hyperlink>
      <w:r>
        <w:t xml:space="preserve"> - The Human Rights Campaign's page provides information about the Chicago Pride Parade 2026, scheduled for Sunday, June 28, 2026, from 10:00 AM to 3:00 PM in Chicago, Illinois. The page encourages attendees to march with them and offers details on how to participate in the event.</w:t>
      </w:r>
      <w:r/>
    </w:p>
    <w:p>
      <w:pPr>
        <w:pStyle w:val="ListNumber"/>
        <w:spacing w:line="240" w:lineRule="auto"/>
        <w:ind w:left="720"/>
      </w:pPr>
      <w:r/>
      <w:hyperlink r:id="rId11">
        <w:r>
          <w:rPr>
            <w:color w:val="0000EE"/>
            <w:u w:val="single"/>
          </w:rPr>
          <w:t>https://pridechicago.org/</w:t>
        </w:r>
      </w:hyperlink>
      <w:r>
        <w:t xml:space="preserve"> - PRIDEChicago's official website offers comprehensive details about the Chicago Pride Parade, including the event's history, mission, and the 2026 parade's theme, 'Free to Be Proud.' The site provides information on parade logistics, participation, and related events in the Northalsted neighbourhood.</w:t>
      </w:r>
      <w:r/>
    </w:p>
    <w:p>
      <w:pPr>
        <w:pStyle w:val="ListNumber"/>
        <w:spacing w:line="240" w:lineRule="auto"/>
        <w:ind w:left="720"/>
      </w:pPr>
      <w:r/>
      <w:hyperlink r:id="rId10">
        <w:r>
          <w:rPr>
            <w:color w:val="0000EE"/>
            <w:u w:val="single"/>
          </w:rPr>
          <w:t>https://www.choosechicago.com/event/55th-annual-chicago-pride-parade/</w:t>
        </w:r>
      </w:hyperlink>
      <w:r>
        <w:t xml:space="preserve"> - Choose Chicago's event page details the 55th annual Chicago Pride Parade, set for June 28, 2026, at 11 a.m. in the Northalsted neighbourhood. The page highlights the parade's theme, 'Free to Be Proud,' and its significance as a major LGBTQ+ celebration in the city, attracting nearly one million spectators and over 15,000 participants.</w:t>
      </w:r>
      <w:r/>
    </w:p>
    <w:p>
      <w:pPr>
        <w:pStyle w:val="ListNumber"/>
        <w:spacing w:line="240" w:lineRule="auto"/>
        <w:ind w:left="720"/>
      </w:pPr>
      <w:r/>
      <w:hyperlink r:id="rId14">
        <w:r>
          <w:rPr>
            <w:color w:val="0000EE"/>
            <w:u w:val="single"/>
          </w:rPr>
          <w:t>https://chicagoevents.com/event/chicago-pride-parade/</w:t>
        </w:r>
      </w:hyperlink>
      <w:r>
        <w:t xml:space="preserve"> - Chicago Events Management's page provides an overview of the Chicago Pride Parade, scheduled for Sunday, June 28, 2026, at 11 a.m. The page describes the parade as a vibrant and iconic summer tradition, winding through the North Side neighbourhoods of Uptown and Lakeview, and highlights the event's significance in celebrating love, equality, and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things-to-do/2026/06/24/19-things-to-do-in-chicago-june-25-july-1" TargetMode="External"/><Relationship Id="rId10" Type="http://schemas.openxmlformats.org/officeDocument/2006/relationships/hyperlink" Target="https://www.choosechicago.com/event/55th-annual-chicago-pride-parade/" TargetMode="External"/><Relationship Id="rId11" Type="http://schemas.openxmlformats.org/officeDocument/2006/relationships/hyperlink" Target="https://pridechicago.org/" TargetMode="External"/><Relationship Id="rId12" Type="http://schemas.openxmlformats.org/officeDocument/2006/relationships/hyperlink" Target="https://chicago.hrc.org/events/prideparade2026" TargetMode="External"/><Relationship Id="rId13" Type="http://schemas.openxmlformats.org/officeDocument/2006/relationships/hyperlink" Target="https://www.axios.com/local/chicago/2026/06/25/chicagos-pride-parade-83-white-sox-and-dog-friendly-events-for-the-weekend" TargetMode="External"/><Relationship Id="rId14" Type="http://schemas.openxmlformats.org/officeDocument/2006/relationships/hyperlink" Target="https://chicagoevents.com/event/chicago-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