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 Splash: Orioles’ Bird Bath Gets a Drag Guest Splasher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are noticing the Baltimore Orioles leaning into Pride Night with a splash of theatrical flair , they’ve invited RuPaul’s Drag Race alum Heidi N Closet to be Guest Splasher in the Bird Bath zone at Camden Yards, a move that’s caught attention because the area sits beside the kid-focused Home Run Porch.</w:t>
      </w:r>
      <w:r/>
    </w:p>
    <w:p>
      <w:r/>
      <w:r>
        <w:t>Essential Takeaways</w:t>
      </w:r>
      <w:r/>
      <w:r/>
    </w:p>
    <w:p>
      <w:pPr>
        <w:pStyle w:val="ListBullet"/>
        <w:spacing w:line="240" w:lineRule="auto"/>
        <w:ind w:left="720"/>
      </w:pPr>
      <w:r/>
      <w:r>
        <w:rPr>
          <w:b/>
        </w:rPr>
        <w:t>Who and what:</w:t>
      </w:r>
      <w:r>
        <w:t xml:space="preserve"> The Orioles tapped Heidi N Closet, a drag performer known from RuPaul’s Drag Race, to serve as Guest Splasher in the Tower Federal Credit Union Bird Bath during Pride Night. </w:t>
      </w:r>
      <w:r/>
    </w:p>
    <w:p>
      <w:pPr>
        <w:pStyle w:val="ListBullet"/>
        <w:spacing w:line="240" w:lineRule="auto"/>
        <w:ind w:left="720"/>
      </w:pPr>
      <w:r/>
      <w:r>
        <w:rPr>
          <w:b/>
        </w:rPr>
        <w:t>Where it happens:</w:t>
      </w:r>
      <w:r>
        <w:t xml:space="preserve"> The Bird Bath is in left field (sections 84 and 86) and sprays fans on big hits; it sits adjacent to the Under Armour Kids Home Run Porch (sections 76–82). </w:t>
      </w:r>
      <w:r/>
    </w:p>
    <w:p>
      <w:pPr>
        <w:pStyle w:val="ListBullet"/>
        <w:spacing w:line="240" w:lineRule="auto"/>
        <w:ind w:left="720"/>
      </w:pPr>
      <w:r/>
      <w:r>
        <w:rPr>
          <w:b/>
        </w:rPr>
        <w:t>Family feel:</w:t>
      </w:r>
      <w:r>
        <w:t xml:space="preserve"> The Home Run Porch is marketed specifically for kids 12 and under with adult chaperones and kid-friendly activities like face painting and bracelet-making. </w:t>
      </w:r>
      <w:r/>
    </w:p>
    <w:p>
      <w:pPr>
        <w:pStyle w:val="ListBullet"/>
        <w:spacing w:line="240" w:lineRule="auto"/>
        <w:ind w:left="720"/>
      </w:pPr>
      <w:r/>
      <w:r>
        <w:rPr>
          <w:b/>
        </w:rPr>
        <w:t>Event extras:</w:t>
      </w:r>
      <w:r>
        <w:t xml:space="preserve"> Pride Night includes giveaways (jerseys for the first 15,000 fans), themed food and drink, music, and pregame activities to create a festive atmosphere. </w:t>
      </w:r>
      <w:r/>
    </w:p>
    <w:p>
      <w:pPr>
        <w:pStyle w:val="ListBullet"/>
        <w:spacing w:line="240" w:lineRule="auto"/>
        <w:ind w:left="720"/>
      </w:pPr>
      <w:r/>
      <w:r>
        <w:rPr>
          <w:b/>
        </w:rPr>
        <w:t>Public reaction:</w:t>
      </w:r>
      <w:r>
        <w:t xml:space="preserve"> Social posts were swift and mixed, with some fans questioning the proximity of a drag performer to a child-oriented area.</w:t>
      </w:r>
      <w:r/>
      <w:r/>
    </w:p>
    <w:p>
      <w:pPr>
        <w:pStyle w:val="Heading2"/>
      </w:pPr>
      <w:r>
        <w:t>A bold pick for a splash zone moment</w:t>
      </w:r>
      <w:r/>
    </w:p>
    <w:p>
      <w:r/>
      <w:r>
        <w:t>The Orioles chose a recognisable entertainer to liven a fan-favourite attraction, and it’s hard not to picture the scene: sudden spritzes, laughter and a colourful pop of Pride regalia against the classic Camden Yards backdrop. The Bird Bath tradition already makes for playful, damp memories; adding a guest performer raises the showmanship.</w:t>
      </w:r>
      <w:r/>
    </w:p>
    <w:p>
      <w:r/>
      <w:r>
        <w:t>According to the team’s Pride Night promotions, the Guest Splasher slot is a deliberate highlight in a larger celebration. That means the splash won’t be a one-off stunt but part of a full evening of themed touches, giveaways and family activities at the ballpark.</w:t>
      </w:r>
      <w:r/>
    </w:p>
    <w:p>
      <w:pPr>
        <w:pStyle w:val="Heading2"/>
      </w:pPr>
      <w:r>
        <w:t>Why some fans paused at the placement</w:t>
      </w:r>
      <w:r/>
    </w:p>
    <w:p>
      <w:r/>
      <w:r>
        <w:t>The Bird Bath is a lively, interactive area that can drench willing spectators, and it’s physically next to the Home Run Porch , a dedicated kids’ space promoted as the “ultimate gameday destination for kids and their families.” That proximity triggered quick reactions online, with some fans wondering whether placing a drag performer beside a child-focused section felt mismatched.</w:t>
      </w:r>
      <w:r/>
    </w:p>
    <w:p>
      <w:r/>
      <w:r>
        <w:t>It’s worth noting the Orioles have framed Pride Night as inclusive programming for all ages, pairing the splash moment with a raft of kid-friendly activities like face painting, friendship bracelet making and themed snacks. For many families, the night will feel celebratory and accessible; for others, the juxtaposition raised questions about appropriateness.</w:t>
      </w:r>
      <w:r/>
    </w:p>
    <w:p>
      <w:pPr>
        <w:pStyle w:val="Heading2"/>
      </w:pPr>
      <w:r>
        <w:t>How MLB’s recent Pride controversies colour the conversation</w:t>
      </w:r>
      <w:r/>
    </w:p>
    <w:p>
      <w:r/>
      <w:r>
        <w:t>Major League Baseball has been navigating Pride Nights and related controversies this season, so any high-profile Pride activation gets extra scrutiny. Teams have been trying to balance celebration, brand inclusivity and fan comfort while avoiding the kind of uniform-policy disputes that grabbed headlines earlier.</w:t>
      </w:r>
      <w:r/>
    </w:p>
    <w:p>
      <w:r/>
      <w:r>
        <w:t>Because of that context, a visibly theatrical pick for a public, family-adjacent role naturally becomes part of the league-wide conversation about what Pride programming looks like at ballparks and how teams communicate intent to fans.</w:t>
      </w:r>
      <w:r/>
    </w:p>
    <w:p>
      <w:pPr>
        <w:pStyle w:val="Heading2"/>
      </w:pPr>
      <w:r>
        <w:t>Practical tips if you’re heading to Pride Night</w:t>
      </w:r>
      <w:r/>
    </w:p>
    <w:p>
      <w:r/>
      <w:r>
        <w:t>If you plan to attend and want to make the evening work for your family, a few simple moves help. Pick seats slightly away from the splash zone if you don’t want surprise sprays, or join the fun if you do , bring a light poncho, a towel or a sense of adventure. Check the team’s Pride Night webpage for giveaways, start times and kid activities so you can line up early for jerseys and face-paint stations.</w:t>
      </w:r>
      <w:r/>
    </w:p>
    <w:p>
      <w:r/>
      <w:r>
        <w:t>The Orioles also promoted travel incentives and pregame activities, so factor in arrival time if you want photos or crafts before first pitch.</w:t>
      </w:r>
      <w:r/>
    </w:p>
    <w:p>
      <w:pPr>
        <w:pStyle w:val="Heading2"/>
      </w:pPr>
      <w:r>
        <w:t>What this says about ballpark programming going forward</w:t>
      </w:r>
      <w:r/>
    </w:p>
    <w:p>
      <w:r/>
      <w:r>
        <w:t>Teams are experimenting with ways to make ballparks feel like community spaces, not just sports venues, and that means blending performance, celebration and family entertainment in new ways. The Orioles’ choice is an example of programming that’s meant to be visible and viral , it’ll likely keep fans talking and push other clubs to think harder about placement, messaging and how family spaces are signposted.</w:t>
      </w:r>
      <w:r/>
    </w:p>
    <w:p>
      <w:r/>
      <w:r>
        <w:t>Whether you love the idea or wince at the setup, it’s a reminder that stadiums are cultural stages now, and small production details can spark big conversations.</w:t>
      </w:r>
      <w:r/>
    </w:p>
    <w:p>
      <w:r/>
      <w:r>
        <w:t>It's a small change that can make every game feel a bit more like a community party , or a reminder to check your seat map before you buy.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0">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[5]</w:t>
        </w:r>
      </w:hyperlink>
      <w:r>
        <w:t xml:space="preserve">- Paragraph 6: </w:t>
      </w:r>
      <w:hyperlink r:id="rId10">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https://endtimeheadlines.org/2026/06/baltimore-orioles-invite-drag-queen-as-guest-splasher-in-kid-friendly-bird-bath-zone-for-pride-night/</w:t>
        </w:r>
      </w:hyperlink>
      <w:r>
        <w:t xml:space="preserve"> - Please view link - unable to able to access data</w:t>
      </w:r>
      <w:r/>
    </w:p>
    <w:p>
      <w:pPr>
        <w:pStyle w:val="ListNumber"/>
        <w:spacing w:line="240" w:lineRule="auto"/>
        <w:ind w:left="720"/>
      </w:pPr>
      <w:r/>
      <w:hyperlink r:id="rId10">
        <w:r>
          <w:rPr>
            <w:color w:val="0000EE"/>
            <w:u w:val="single"/>
          </w:rPr>
          <w:t>https://www.mlb.com/orioles/tickets/specials/pride-night</w:t>
        </w:r>
      </w:hyperlink>
      <w:r>
        <w:t xml:space="preserve"> - The Baltimore Orioles are hosting Pride Night at Oriole Park at Camden Yards on Friday, June 26, featuring drag performer Heidi N Closet as the Guest Splasher in the Tower Federal Credit Union Bird Bath zone. The event includes pregame live music, face painting, friendship bracelet making, and themed merchandise like rainbow candied popcorn and a signature Pride cocktail. The first 15,000 fans will receive an Orioles Pride Night jersey. The team promotes inclusivity with messages like 'Baseball is for everyone' and offers free roundtrip MARC Camden Line train tickets to encourage attendance.</w:t>
      </w:r>
      <w:r/>
    </w:p>
    <w:p>
      <w:pPr>
        <w:pStyle w:val="ListNumber"/>
        <w:spacing w:line="240" w:lineRule="auto"/>
        <w:ind w:left="720"/>
      </w:pPr>
      <w:r/>
      <w:hyperlink r:id="rId12">
        <w:r>
          <w:rPr>
            <w:color w:val="0000EE"/>
            <w:u w:val="single"/>
          </w:rPr>
          <w:t>https://en.wikipedia.org/wiki/Heidi_N_Closet</w:t>
        </w:r>
      </w:hyperlink>
      <w:r>
        <w:t xml:space="preserve"> - Heidi N Closet, born Trevien Anthonie Cheek on September 29, 1994, in Ramseur, North Carolina, is an American drag queen best known for competing on the twelfth season of 'RuPaul's Drag Race,' where she placed sixth and won the Miss Congeniality award. She returned to the eighth season of 'RuPaul's Drag Race All Stars' but self-eliminated early, citing mental health reasons. Heidi N Closet has also appeared in the Tubi horror comedy film 'Slay' in 2024, alongside fellow 'Drag Race' alumni.</w:t>
      </w:r>
      <w:r/>
    </w:p>
    <w:p>
      <w:pPr>
        <w:pStyle w:val="ListNumber"/>
        <w:spacing w:line="240" w:lineRule="auto"/>
        <w:ind w:left="720"/>
      </w:pPr>
      <w:r/>
      <w:hyperlink r:id="rId13">
        <w:r>
          <w:rPr>
            <w:color w:val="0000EE"/>
            <w:u w:val="single"/>
          </w:rPr>
          <w:t>https://www.cbsnews.com/baltimore/news/iron-man-to-splashman-orioles-legend-cal-ripken-jr-will-be-guest-splasher-for-a-game/</w:t>
        </w:r>
      </w:hyperlink>
      <w:r>
        <w:t xml:space="preserve"> - In August 2024, the Baltimore Orioles announced that baseball legend Cal Ripken Jr. would serve as the Guest Splasher in the Splash Zone during a game against the Tampa Bay Rays on September 6 at Camden Yards. Ripken, known as the 'Iron Man' for his record consecutive games played, is part of the Orioles' new ownership group. The announcement was made via a promotional video shared by the Orioles on social media.</w:t>
      </w:r>
      <w:r/>
    </w:p>
    <w:p>
      <w:pPr>
        <w:pStyle w:val="ListNumber"/>
        <w:spacing w:line="240" w:lineRule="auto"/>
        <w:ind w:left="720"/>
      </w:pPr>
      <w:r/>
      <w:hyperlink r:id="rId11">
        <w:r>
          <w:rPr>
            <w:color w:val="0000EE"/>
            <w:u w:val="single"/>
          </w:rPr>
          <w:t>https://www.mlb.com/orioles/tickets/specials/pride-night?partnerId=it-20260602-13799382-mlb-1-A</w:t>
        </w:r>
      </w:hyperlink>
      <w:r>
        <w:t xml:space="preserve"> - The Baltimore Orioles celebrated Pride Night at Oriole Park at Camden Yards on June 25, 2025, featuring live music from DJ Rosie Hicks, pregame activities like face painting and friendship bracelet making, and Pride-themed merchandise. The first 15,000 fans received an Orioles Pride jersey. The event also included food and beverage offerings such as rainbow candied popcorn and Pride-themed cocktails. Community groups participated in the Bullpen Picnic and Legends Park areas, and the National Anthem was performed by Kariselle Snow from Netflix’s 'Perfect Match' and 'Sexy Beasts'.</w:t>
      </w:r>
      <w:r/>
    </w:p>
    <w:p>
      <w:pPr>
        <w:pStyle w:val="ListNumber"/>
        <w:spacing w:line="240" w:lineRule="auto"/>
        <w:ind w:left="720"/>
      </w:pPr>
      <w:r/>
      <w:hyperlink r:id="rId10">
        <w:r>
          <w:rPr>
            <w:color w:val="0000EE"/>
            <w:u w:val="single"/>
          </w:rPr>
          <w:t>https://www.mlb.com/orioles/tickets/specials/pride-night</w:t>
        </w:r>
      </w:hyperlink>
      <w:r>
        <w:t xml:space="preserve"> - The Baltimore Orioles are hosting Pride Night at Oriole Park at Camden Yards on Friday, June 26, featuring drag performer Heidi N Closet as the Guest Splasher in the Tower Federal Credit Union Bird Bath zone. The event includes pregame live music, face painting, friendship bracelet making, and themed merchandise like rainbow candied popcorn and a signature Pride cocktail. The first 15,000 fans will receive an Orioles Pride Night jersey. The team promotes inclusivity with messages like 'Baseball is for everyone' and offers free roundtrip MARC Camden Line train tickets to encourage attendance.</w:t>
      </w:r>
      <w:r/>
    </w:p>
    <w:p>
      <w:pPr>
        <w:pStyle w:val="ListNumber"/>
        <w:spacing w:line="240" w:lineRule="auto"/>
        <w:ind w:left="720"/>
      </w:pPr>
      <w:r/>
      <w:hyperlink r:id="rId10">
        <w:r>
          <w:rPr>
            <w:color w:val="0000EE"/>
            <w:u w:val="single"/>
          </w:rPr>
          <w:t>https://www.mlb.com/orioles/tickets/specials/pride-night</w:t>
        </w:r>
      </w:hyperlink>
      <w:r>
        <w:t xml:space="preserve"> - The Baltimore Orioles are hosting Pride Night at Oriole Park at Camden Yards on Friday, June 26, featuring drag performer Heidi N Closet as the Guest Splasher in the Tower Federal Credit Union Bird Bath zone. The event includes pregame live music, face painting, friendship bracelet making, and themed merchandise like rainbow candied popcorn and a signature Pride cocktail. The first 15,000 fans will receive an Orioles Pride Night jersey. The team promotes inclusivity with messages like 'Baseball is for everyone' and offers free roundtrip MARC Camden Line train tickets to encourage attendance.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dtimeheadlines.org/2026/06/baltimore-orioles-invite-drag-queen-as-guest-splasher-in-kid-friendly-bird-bath-zone-for-pride-night/" TargetMode="External"/><Relationship Id="rId10" Type="http://schemas.openxmlformats.org/officeDocument/2006/relationships/hyperlink" Target="https://www.mlb.com/orioles/tickets/specials/pride-night" TargetMode="External"/><Relationship Id="rId11" Type="http://schemas.openxmlformats.org/officeDocument/2006/relationships/hyperlink" Target="https://www.mlb.com/orioles/tickets/specials/pride-night?partnerId=it-20260602-13799382-mlb-1-A" TargetMode="External"/><Relationship Id="rId12" Type="http://schemas.openxmlformats.org/officeDocument/2006/relationships/hyperlink" Target="https://en.wikipedia.org/wiki/Heidi_N_Closet" TargetMode="External"/><Relationship Id="rId13" Type="http://schemas.openxmlformats.org/officeDocument/2006/relationships/hyperlink" Target="https://www.cbsnews.com/baltimore/news/iron-man-to-splashman-orioles-legend-cal-ripken-jr-will-be-guest-splasher-for-a-ga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