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Response: What Happened When Giants Players Wore Bible Verses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noticed a strange scene at Oracle Park when several San Francisco Giants players showed up on Pride Night with caps marked by Bible verses , and fans reacted, organisers responded, and MLB weighed in. Here’s what unfolded, why it matters to sports fans, and how teams can avoid similar flare-ups.</w:t>
      </w:r>
      <w:r/>
    </w:p>
    <w:p>
      <w:r/>
      <w:r>
        <w:t>Essential Takeaways</w:t>
      </w:r>
      <w:r/>
      <w:r/>
    </w:p>
    <w:p>
      <w:pPr>
        <w:pStyle w:val="ListBullet"/>
        <w:spacing w:line="240" w:lineRule="auto"/>
        <w:ind w:left="720"/>
      </w:pPr>
      <w:r/>
      <w:r>
        <w:rPr>
          <w:b/>
        </w:rPr>
        <w:t>What happened:</w:t>
      </w:r>
      <w:r>
        <w:t xml:space="preserve"> Several Giants players wore caps with Bible verse references on Pride Night, creating confusion and hurt among many attendees.</w:t>
      </w:r>
      <w:r/>
    </w:p>
    <w:p>
      <w:pPr>
        <w:pStyle w:val="ListBullet"/>
        <w:spacing w:line="240" w:lineRule="auto"/>
        <w:ind w:left="720"/>
      </w:pPr>
      <w:r/>
      <w:r>
        <w:rPr>
          <w:b/>
        </w:rPr>
        <w:t>Fan impact:</w:t>
      </w:r>
      <w:r>
        <w:t xml:space="preserve"> Longtime LGBTQ+ supporters described the gesture as offensive, saying it reclaimed the rainbow as a religious symbol rather than a Pride emblem.</w:t>
      </w:r>
      <w:r/>
    </w:p>
    <w:p>
      <w:pPr>
        <w:pStyle w:val="ListBullet"/>
        <w:spacing w:line="240" w:lineRule="auto"/>
        <w:ind w:left="720"/>
      </w:pPr>
      <w:r/>
      <w:r>
        <w:rPr>
          <w:b/>
        </w:rPr>
        <w:t>Team and league response:</w:t>
      </w:r>
      <w:r>
        <w:t xml:space="preserve"> The Giants and Major League Baseball issued statements and guidance after the incident; MLB warned that players’ actions could violate policy.</w:t>
      </w:r>
      <w:r/>
    </w:p>
    <w:p>
      <w:pPr>
        <w:pStyle w:val="ListBullet"/>
        <w:spacing w:line="240" w:lineRule="auto"/>
        <w:ind w:left="720"/>
      </w:pPr>
      <w:r/>
      <w:r>
        <w:rPr>
          <w:b/>
        </w:rPr>
        <w:t>Players’ explanations:</w:t>
      </w:r>
      <w:r>
        <w:t xml:space="preserve"> Pitchers offered differing rationales, saying they didn’t intend hate and were expressing personal beliefs.</w:t>
      </w:r>
      <w:r/>
    </w:p>
    <w:p>
      <w:pPr>
        <w:pStyle w:val="ListBullet"/>
        <w:spacing w:line="240" w:lineRule="auto"/>
        <w:ind w:left="720"/>
      </w:pPr>
      <w:r/>
      <w:r>
        <w:rPr>
          <w:b/>
        </w:rPr>
        <w:t>Practical note:</w:t>
      </w:r>
      <w:r>
        <w:t xml:space="preserve"> Pride events at ballparks aim to welcome fans; teams need clearer communications and uniform policies to prevent mixed messages.</w:t>
      </w:r>
      <w:r/>
      <w:r/>
    </w:p>
    <w:p>
      <w:pPr>
        <w:pStyle w:val="Heading2"/>
      </w:pPr>
      <w:r>
        <w:t>A jolt on Pride Night , what fans saw and felt</w:t>
      </w:r>
      <w:r/>
    </w:p>
    <w:p>
      <w:r/>
      <w:r>
        <w:t>The visual was evocative: players stepping onto the field wearing caps with hand-written Bible verse references, a quiet but potent counterpoint to a stadium full of rainbow flags. Longtime LGBTQ+ fans, some of whom have organised groups to attend games for years, told reporters they felt offended and disrespected. The image landed emotionally , Pride Night is meant to be celebratory and inclusive, and for many attendees it didn’t feel that way.</w:t>
      </w:r>
      <w:r/>
    </w:p>
    <w:p>
      <w:r/>
      <w:r>
        <w:t>According to local accounts, the reaction wasn’t just online heat; it was personal. Fans who’d supported the team for decades described disappointment, which underlines how symbolic gestures at sporting events can land much deeper than most managers expect.</w:t>
      </w:r>
      <w:r/>
    </w:p>
    <w:p>
      <w:pPr>
        <w:pStyle w:val="Heading2"/>
      </w:pPr>
      <w:r>
        <w:t>Players say intent wasn’t hate , their explanations</w:t>
      </w:r>
      <w:r/>
    </w:p>
    <w:p>
      <w:r/>
      <w:r>
        <w:t>Several Giants pitchers spoke to the media afterwards, explaining they hadn’t intended to send a hateful message. They said the markings were expressions of personal faith rather than deliberate provocation. Those comments were reported alongside interviews with players who emphasised there was no malice, and some urged for dialogue instead of immediate condemnation.</w:t>
      </w:r>
      <w:r/>
    </w:p>
    <w:p>
      <w:r/>
      <w:r>
        <w:t>Still, intent and impact aren’t always the same thing. Players and teams found themselves having to clarify personal beliefs versus public messaging , a tricky boundary when a ballpark doubles as a community stage.</w:t>
      </w:r>
      <w:r/>
    </w:p>
    <w:p>
      <w:pPr>
        <w:pStyle w:val="Heading2"/>
      </w:pPr>
      <w:r>
        <w:t>MLB and the club step in , policy and public relations</w:t>
      </w:r>
      <w:r/>
    </w:p>
    <w:p>
      <w:r/>
      <w:r>
        <w:t>Major League Baseball and the Giants moved quickly to address the fallout. MLB warned that player actions could clash with league policies about political or polarising messages, while the team provided additional context and outreach. The swift response shows how leagues now have to balance player expression with fan experience and corporate responsibility.</w:t>
      </w:r>
      <w:r/>
    </w:p>
    <w:p>
      <w:r/>
      <w:r>
        <w:t>From a PR standpoint, this is a reminder that teams must have clear, pre-agreed protocols for themed nights. If you’re running a Pride event, that includes guidance for players, staff and vendors so everyone understands the purpose and tone of the night.</w:t>
      </w:r>
      <w:r/>
    </w:p>
    <w:p>
      <w:pPr>
        <w:pStyle w:val="Heading2"/>
      </w:pPr>
      <w:r>
        <w:t>Why symbols matter , the rainbow, religion and history</w:t>
      </w:r>
      <w:r/>
    </w:p>
    <w:p>
      <w:r/>
      <w:r>
        <w:t>Symbols carry layered meanings. The rainbow flag, designed in San Francisco in the late 1970s, has been a recognised emblem of LGBTQ+ rights and community for decades. When other groups or individuals repurpose or reference similar symbols in the same space, it can feel like erasure to those the symbol was created to uplift.</w:t>
      </w:r>
      <w:r/>
    </w:p>
    <w:p>
      <w:r/>
      <w:r>
        <w:t>This is a learning moment for sports organisations: historical fact , including when and why symbols emerge , matters less than the lived meaning fans bring to an event. If your stadium celebrates Pride, the simplest rule is to centre the people who come to feel seen.</w:t>
      </w:r>
      <w:r/>
    </w:p>
    <w:p>
      <w:pPr>
        <w:pStyle w:val="Heading2"/>
      </w:pPr>
      <w:r>
        <w:t>How teams can prevent future clashes , practical steps</w:t>
      </w:r>
      <w:r/>
    </w:p>
    <w:p>
      <w:r/>
      <w:r>
        <w:t>Teams can take simple, effective steps to avoid mixed messages. First, issue clear guidelines for themed nights explaining what is and isn’t appropriate on-field. Second, brief players and staff in advance so everyone shares the same intent. Third, create safe channels for fans to raise concerns and get timely responses. Finally, consider involving local LGBTQ+ groups in planning , that helps avoid tone-deaf choices and builds trust.</w:t>
      </w:r>
      <w:r/>
    </w:p>
    <w:p>
      <w:r/>
      <w:r>
        <w:t>For fans, if you’re heading to a Pride game, know your rights as an attendee and keep an eye on team communications. For players and staff, remember that appearance and timing amplify what you say, even when you don’t mean to.</w:t>
      </w:r>
      <w:r/>
    </w:p>
    <w:p>
      <w:r/>
      <w:r>
        <w:t>It's a small change in policy and planning that can make every Pride Night feel like it was meant to , inclusive and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[3]</w:t>
        </w:r>
      </w:hyperlink>
      <w:r>
        <w:t xml:space="preserve">- Paragraph 3: </w:t>
      </w:r>
      <w:hyperlink r:id="rId13">
        <w:r>
          <w:rPr>
            <w:color w:val="0000EE"/>
            <w:u w:val="single"/>
          </w:rPr>
          <w:t>[2]</w:t>
        </w:r>
      </w:hyperlink>
      <w:r>
        <w:t xml:space="preserve">, </w:t>
      </w:r>
      <w:hyperlink r:id="rId12">
        <w:r>
          <w:rPr>
            <w:color w:val="0000EE"/>
            <w:u w:val="single"/>
          </w:rPr>
          <w:t>[3]</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11">
        <w:r>
          <w:rPr>
            <w:color w:val="0000EE"/>
            <w:u w:val="single"/>
          </w:rPr>
          <w:t>[7]</w:t>
        </w:r>
      </w:hyperlink>
      <w:r>
        <w:t xml:space="preserve">, </w:t>
      </w:r>
      <w:hyperlink r:id="rId10">
        <w:r>
          <w:rPr>
            <w:color w:val="0000EE"/>
            <w:u w:val="single"/>
          </w:rPr>
          <w:t>[4]</w:t>
        </w:r>
      </w:hyperlink>
      <w:r>
        <w:t xml:space="preserve">- Paragraph 6: </w:t>
      </w:r>
      <w:hyperlink r:id="rId13">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https://www.theblaze.com/shows/stu-and-dave-do-america/gay-giants-fans-heartbreaking-letter-major-win-for-sports</w:t>
        </w:r>
      </w:hyperlink>
      <w:r>
        <w:t xml:space="preserve"> - Please view link - unable to able to access data</w:t>
      </w:r>
      <w:r/>
    </w:p>
    <w:p>
      <w:pPr>
        <w:pStyle w:val="ListNumber"/>
        <w:spacing w:line="240" w:lineRule="auto"/>
        <w:ind w:left="720"/>
      </w:pPr>
      <w:r/>
      <w:hyperlink r:id="rId13">
        <w:r>
          <w:rPr>
            <w:color w:val="0000EE"/>
            <w:u w:val="single"/>
          </w:rPr>
          <w:t>https://www.sfchronicle.com/sports/giants/article/sf-giants-sam-hentges-explains-decision-not-wear-22304312.php</w:t>
        </w:r>
      </w:hyperlink>
      <w:r>
        <w:t xml:space="preserve"> - San Francisco Giants pitcher Sam Hentges chose not to wear the team's special Pride Night hat during a game against the Chicago Cubs. He stated that he 'doesn't morally support it' and preferred to wear the regular team cap. This decision highlights the ongoing discussions within the team regarding Pride Night celebrations and individual beliefs.</w:t>
      </w:r>
      <w:r/>
    </w:p>
    <w:p>
      <w:pPr>
        <w:pStyle w:val="ListNumber"/>
        <w:spacing w:line="240" w:lineRule="auto"/>
        <w:ind w:left="720"/>
      </w:pPr>
      <w:r/>
      <w:hyperlink r:id="rId12">
        <w:r>
          <w:rPr>
            <w:color w:val="0000EE"/>
            <w:u w:val="single"/>
          </w:rPr>
          <w:t>https://www.sfchronicle.com/sports/giants/article/sf-giants-landen-roupp-says-no-hate-pride-night-22303714.php</w:t>
        </w:r>
      </w:hyperlink>
      <w:r>
        <w:t xml:space="preserve"> - Giants pitcher Landen Roupp added a Bible verse reference to his Pride Night cap, stating that the rainbow is a symbol of God's covenant. He emphasized that his action was not intended to convey hate but to express his personal faith. This incident has sparked discussions about the intersection of personal beliefs and team events.</w:t>
      </w:r>
      <w:r/>
    </w:p>
    <w:p>
      <w:pPr>
        <w:pStyle w:val="ListNumber"/>
        <w:spacing w:line="240" w:lineRule="auto"/>
        <w:ind w:left="720"/>
      </w:pPr>
      <w:r/>
      <w:hyperlink r:id="rId10">
        <w:r>
          <w:rPr>
            <w:color w:val="0000EE"/>
            <w:u w:val="single"/>
          </w:rPr>
          <w:t>https://www.sfgate.com/giants/article/sf-giants-pitchers-pride-protest-22303677.php</w:t>
        </w:r>
      </w:hyperlink>
      <w:r>
        <w:t xml:space="preserve"> - Multiple San Francisco Giants pitchers, including Landen Roupp, JT Brubaker, and Ryan Walker, altered their Pride Night caps by adding Bible verses or choosing not to wear them. This collective action appears to be a form of protest, raising questions about the team's approach to Pride Night and individual expressions of faith.</w:t>
      </w:r>
      <w:r/>
    </w:p>
    <w:p>
      <w:pPr>
        <w:pStyle w:val="ListNumber"/>
        <w:spacing w:line="240" w:lineRule="auto"/>
        <w:ind w:left="720"/>
      </w:pPr>
      <w:r/>
      <w:hyperlink r:id="rId14">
        <w:r>
          <w:rPr>
            <w:color w:val="0000EE"/>
            <w:u w:val="single"/>
          </w:rPr>
          <w:t>https://sports.yahoo.com/articles/mlb-warns-giants-players-wrote-132940389.html</w:t>
        </w:r>
      </w:hyperlink>
      <w:r>
        <w:t xml:space="preserve"> - Major League Baseball issued warnings to San Francisco Giants players who inscribed Bible verses on their Pride Night hats. The league stated that such actions violated uniform regulations, leading to discussions about the balance between personal expression and adherence to league rules.</w:t>
      </w:r>
      <w:r/>
    </w:p>
    <w:p>
      <w:pPr>
        <w:pStyle w:val="ListNumber"/>
        <w:spacing w:line="240" w:lineRule="auto"/>
        <w:ind w:left="720"/>
      </w:pPr>
      <w:r/>
      <w:hyperlink r:id="rId15">
        <w:r>
          <w:rPr>
            <w:color w:val="0000EE"/>
            <w:u w:val="single"/>
          </w:rPr>
          <w:t>https://sports.yahoo.com/articles/pride-night-giants-add-reference-074053825.html</w:t>
        </w:r>
      </w:hyperlink>
      <w:r>
        <w:t xml:space="preserve"> - During the San Francisco Giants' Pride Night at Oracle Park, several players added Bible verses to their special edition hats. This act has sparked conversations about the symbolism of the rainbow and the players' intentions, highlighting the complexities of celebrating Pride within professional sports.</w:t>
      </w:r>
      <w:r/>
    </w:p>
    <w:p>
      <w:pPr>
        <w:pStyle w:val="ListNumber"/>
        <w:spacing w:line="240" w:lineRule="auto"/>
        <w:ind w:left="720"/>
      </w:pPr>
      <w:r/>
      <w:hyperlink r:id="rId11">
        <w:r>
          <w:rPr>
            <w:color w:val="0000EE"/>
            <w:u w:val="single"/>
          </w:rPr>
          <w:t>https://www.sfchronicle.com/entertainment/article/giants-pride-caps-bible-verse-22309929.php</w:t>
        </w:r>
      </w:hyperlink>
      <w:r>
        <w:t xml:space="preserve"> - The San Francisco Giants' Pride Night caps, featuring Bible verses, have sparked backlash from LGBTQ fans. The inclusion of religious symbols on Pride Night apparel has raised questions about the team's commitment to inclusivity and the potential impact on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laze.com/shows/stu-and-dave-do-america/gay-giants-fans-heartbreaking-letter-major-win-for-sports" TargetMode="External"/><Relationship Id="rId10" Type="http://schemas.openxmlformats.org/officeDocument/2006/relationships/hyperlink" Target="https://www.sfgate.com/giants/article/sf-giants-pitchers-pride-protest-22303677.php" TargetMode="External"/><Relationship Id="rId11" Type="http://schemas.openxmlformats.org/officeDocument/2006/relationships/hyperlink" Target="https://www.sfchronicle.com/entertainment/article/giants-pride-caps-bible-verse-22309929.php" TargetMode="External"/><Relationship Id="rId12" Type="http://schemas.openxmlformats.org/officeDocument/2006/relationships/hyperlink" Target="https://www.sfchronicle.com/sports/giants/article/sf-giants-landen-roupp-says-no-hate-pride-night-22303714.php" TargetMode="External"/><Relationship Id="rId13" Type="http://schemas.openxmlformats.org/officeDocument/2006/relationships/hyperlink" Target="https://www.sfchronicle.com/sports/giants/article/sf-giants-sam-hentges-explains-decision-not-wear-22304312.php" TargetMode="External"/><Relationship Id="rId14" Type="http://schemas.openxmlformats.org/officeDocument/2006/relationships/hyperlink" Target="https://sports.yahoo.com/articles/mlb-warns-giants-players-wrote-132940389.html" TargetMode="External"/><Relationship Id="rId15" Type="http://schemas.openxmlformats.org/officeDocument/2006/relationships/hyperlink" Target="https://sports.yahoo.com/articles/pride-night-giants-add-reference-0740538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