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Events in Berlin: Where to Celebrate Queer Visibility This July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with colour and purpose, Berlin’s Pride Month returns with a full calendar of exhibitions, talks, boat parties and the huge Christopher Street Day parade , a month-long push for visibility and rights that matters as the city heads into an important election.</w:t>
      </w:r>
      <w:r/>
    </w:p>
    <w:p>
      <w:r/>
      <w:r>
        <w:t>Essential Takeaways</w:t>
      </w:r>
      <w:r/>
      <w:r/>
    </w:p>
    <w:p>
      <w:pPr>
        <w:pStyle w:val="ListBullet"/>
        <w:spacing w:line="240" w:lineRule="auto"/>
        <w:ind w:left="720"/>
      </w:pPr>
      <w:r/>
      <w:r>
        <w:rPr>
          <w:b/>
        </w:rPr>
        <w:t>Month-long programme:</w:t>
      </w:r>
      <w:r>
        <w:t xml:space="preserve"> Dozens of events across neighbourhoods, from art shows to bike tours and panel talks. </w:t>
      </w:r>
      <w:r/>
    </w:p>
    <w:p>
      <w:pPr>
        <w:pStyle w:val="ListBullet"/>
        <w:spacing w:line="240" w:lineRule="auto"/>
        <w:ind w:left="720"/>
      </w:pPr>
      <w:r/>
      <w:r>
        <w:rPr>
          <w:b/>
        </w:rPr>
        <w:t>Key dates to note:</w:t>
      </w:r>
      <w:r>
        <w:t xml:space="preserve"> Lesbisch-schwules Straßenfest on 18–19 July, Canal Pride on 23 July, CSD church service on 24 July, Dyke*March 24 July, main CSD parade on 25 July. </w:t>
      </w:r>
      <w:r/>
    </w:p>
    <w:p>
      <w:pPr>
        <w:pStyle w:val="ListBullet"/>
        <w:spacing w:line="240" w:lineRule="auto"/>
        <w:ind w:left="720"/>
      </w:pPr>
      <w:r/>
      <w:r>
        <w:rPr>
          <w:b/>
        </w:rPr>
        <w:t>Political focus:</w:t>
      </w:r>
      <w:r>
        <w:t xml:space="preserve"> A queer election arena with leading politicians is planned ahead of the Berlin Abgeordnetenhaus vote. </w:t>
      </w:r>
      <w:r/>
    </w:p>
    <w:p>
      <w:pPr>
        <w:pStyle w:val="ListBullet"/>
        <w:spacing w:line="240" w:lineRule="auto"/>
        <w:ind w:left="720"/>
      </w:pPr>
      <w:r/>
      <w:r>
        <w:rPr>
          <w:b/>
        </w:rPr>
        <w:t>Accessible celebrations:</w:t>
      </w:r>
      <w:r>
        <w:t xml:space="preserve"> Events combine party atmosphere with activism , many are family-friendly, many are protest-informed. </w:t>
      </w:r>
      <w:r/>
    </w:p>
    <w:p>
      <w:pPr>
        <w:pStyle w:val="ListBullet"/>
        <w:spacing w:line="240" w:lineRule="auto"/>
        <w:ind w:left="720"/>
      </w:pPr>
      <w:r/>
      <w:r>
        <w:rPr>
          <w:b/>
        </w:rPr>
        <w:t>Historic roots:</w:t>
      </w:r>
      <w:r>
        <w:t xml:space="preserve"> CSD commemorates the 1969 Stonewall uprisings in New York and remains one of Europe’s largest queer demonstrations.</w:t>
      </w:r>
      <w:r/>
      <w:r/>
    </w:p>
    <w:p>
      <w:pPr>
        <w:pStyle w:val="Heading2"/>
      </w:pPr>
      <w:r>
        <w:t>Pride Month lands in Berlin with colour and strategy</w:t>
      </w:r>
      <w:r/>
    </w:p>
    <w:p>
      <w:r/>
      <w:r>
        <w:t>Berlin’s streets will feel different this July , louder, brighter and more deliberate. The Pride Month initiative, launched by Berliner CSD e.V. in 2021, fills the calendar with everything from exhibitions to concerts, and it’s aimed not just at celebrating but at creating space for current issues facing queer people. Expect the city to smell faintly of festival food, hear music from several corners, and see political messages threaded through the glitter.</w:t>
      </w:r>
      <w:r/>
    </w:p>
    <w:p>
      <w:r/>
      <w:r>
        <w:t>Berlin’s approach mixes celebration with campaigning. Organisers say visibility is still a tool for change, and with a city election looming, events have a sharper focus this year. If you want to see how Pride intersects with local politics, the queer election arena is the must-see.</w:t>
      </w:r>
      <w:r/>
    </w:p>
    <w:p>
      <w:pPr>
        <w:pStyle w:val="Heading2"/>
      </w:pPr>
      <w:r>
        <w:t>Timetable highlights , plan around the big moments</w:t>
      </w:r>
      <w:r/>
    </w:p>
    <w:p>
      <w:r/>
      <w:r>
        <w:t>If you only pick a few dates, make them these: the Lesbisch-schwules Straßenfest in Schöneberg on 18–19 July, Canal Pride on the Spree on 23 July, the CSD church service and Dyke</w:t>
      </w:r>
      <w:r>
        <w:rPr>
          <w:i/>
        </w:rPr>
        <w:t>March on 24 July, and the main Christopher Street Day parade on 25 July. Each has its own tone , the street fair is loud and familiar, Canal Pride is maritime and playful, while the Dyke</w:t>
      </w:r>
      <w:r>
        <w:t>March and CSD parade lean into protest and visibility.</w:t>
      </w:r>
      <w:r/>
    </w:p>
    <w:p>
      <w:r/>
      <w:r>
        <w:t>Practical tip: crowds are huge at the parade, so arrive early, wear comfortable shoes and pick meeting points in advance if you’re with friends. Public transport is the best way to get around; some routes will be diverted, so check updates.</w:t>
      </w:r>
      <w:r/>
    </w:p>
    <w:p>
      <w:pPr>
        <w:pStyle w:val="Heading2"/>
      </w:pPr>
      <w:r>
        <w:t>What to expect beyond the parade , culture, debate, and boat parties</w:t>
      </w:r>
      <w:r/>
    </w:p>
    <w:p>
      <w:r/>
      <w:r>
        <w:t>Pride Month isn’t just parties and floats. Galleries and community spaces host queer-focused exhibitions and panel discussions that dig into healthcare, housing and trans rights. There are also quieter options like guided cycling tours around queer history or intimate gigs in local clubs. Canal Pride turns the Spree into a floating demonstration and dancefloor; it’s political and playful at once.</w:t>
      </w:r>
      <w:r/>
    </w:p>
    <w:p>
      <w:r/>
      <w:r>
        <w:t>If you value depth, look for panels and the queer church service in Marienkirche , faith and queerness converse there in a way that surprises many visitors used to more secular Pride images.</w:t>
      </w:r>
      <w:r/>
    </w:p>
    <w:p>
      <w:pPr>
        <w:pStyle w:val="Heading2"/>
      </w:pPr>
      <w:r>
        <w:t>How the election shapes this year’s programme</w:t>
      </w:r>
      <w:r/>
    </w:p>
    <w:p>
      <w:r/>
      <w:r>
        <w:t>With the Berlin Abgeordnetenhaus election on the horizon, organisers have squeezed political engagement into the festival. A "Queere Wahlarena" with party leaders offers a rare chance to see where major local actors stand on LGBTQ+ issues. That makes Pride this year a kind of civic thermometer: celebrations measure public feeling, and debates signal policy priorities.</w:t>
      </w:r>
      <w:r/>
    </w:p>
    <w:p>
      <w:r/>
      <w:r>
        <w:t>For voters and activists alike, this is a moment to listen and to ask candidates concrete questions about rights and services , then hold them to account after the confetti has settled.</w:t>
      </w:r>
      <w:r/>
    </w:p>
    <w:p>
      <w:pPr>
        <w:pStyle w:val="Heading2"/>
      </w:pPr>
      <w:r>
        <w:t>Tips for newcomers and families , safety, accessibility, and etiquette</w:t>
      </w:r>
      <w:r/>
    </w:p>
    <w:p>
      <w:r/>
      <w:r>
        <w:t>Berlin’s Pride events are broadly welcoming, but basic preparation makes the day easier. Carry water, sun protection and a portable phone charger. If you’re attending with children, Schöneberg’s street fair tends to be more family-friendly than late-night club events. Many venues provide accessibility services; check event pages for details and reach out in advance if you have specific needs.</w:t>
      </w:r>
      <w:r/>
    </w:p>
    <w:p>
      <w:r/>
      <w:r>
        <w:t>Remember to respect protest spaces and the communities leading them. Pride is both party and political action, and listening , rather than posing , is often the kindest way to participate.</w:t>
      </w:r>
      <w:r/>
    </w:p>
    <w:p>
      <w:r/>
      <w:r>
        <w:t>It's a small change that can make every parade, panel and party feel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[4]</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https://www.zeit.de/news/2026-06/25/bunt-und-vielfaeltig-berliner-pride-month-startet</w:t>
        </w:r>
      </w:hyperlink>
      <w:r>
        <w:t xml:space="preserve"> - Please view link - unable to able to access data</w:t>
      </w:r>
      <w:r/>
    </w:p>
    <w:p>
      <w:pPr>
        <w:pStyle w:val="ListNumber"/>
        <w:spacing w:line="240" w:lineRule="auto"/>
        <w:ind w:left="720"/>
      </w:pPr>
      <w:r/>
      <w:hyperlink r:id="rId10">
        <w:r>
          <w:rPr>
            <w:color w:val="0000EE"/>
            <w:u w:val="single"/>
          </w:rPr>
          <w:t>https://csd-berlin.de/en/pride-month-2026?pme_month=2026-07</w:t>
        </w:r>
      </w:hyperlink>
      <w:r>
        <w:t xml:space="preserve"> - The Pride Month Berlin 2026, commencing on June 25, marks its fifth iteration. Initiated by Berliner CSD e.V. five years ago, it aims to provide a platform for current issues affecting the queer community, offering space for networking, support, and visibility beyond the CSD demonstration on July 25. The volunteer team behind Pride Month Berlin is dedicated to amplifying community voices and inspiring new initiatives. The event calendar includes panels, meetups, parties, workshops, and community events, with an interactive calendar available for detailed information.</w:t>
      </w:r>
      <w:r/>
    </w:p>
    <w:p>
      <w:pPr>
        <w:pStyle w:val="ListNumber"/>
        <w:spacing w:line="240" w:lineRule="auto"/>
        <w:ind w:left="720"/>
      </w:pPr>
      <w:r/>
      <w:hyperlink r:id="rId13">
        <w:r>
          <w:rPr>
            <w:color w:val="0000EE"/>
            <w:u w:val="single"/>
          </w:rPr>
          <w:t>https://www.visitberlin.de/en/event/christopher-street-day-2026</w:t>
        </w:r>
      </w:hyperlink>
      <w:r>
        <w:t xml:space="preserve"> - Christopher Street Day (CSD) in Berlin is an annual celebration of diversity, equality, and pride, drawing hundreds of thousands each year. As one of Europe's largest LGBTQIA+ festivals, CSD is known for its colourful demonstration, political statements, and focus on inclusivity. The event commemorates the Stonewall Uprising of 1969, a pivotal moment in LGBTQIA+ history, and continues to advocate for equal rights for all. The 2026 CSD is scheduled for July 25, 2026, at Leipziger Straße/Ecke Spittelmarkt, 10117 Berlin.</w:t>
      </w:r>
      <w:r/>
    </w:p>
    <w:p>
      <w:pPr>
        <w:pStyle w:val="ListNumber"/>
        <w:spacing w:line="240" w:lineRule="auto"/>
        <w:ind w:left="720"/>
      </w:pPr>
      <w:r/>
      <w:hyperlink r:id="rId11">
        <w:r>
          <w:rPr>
            <w:color w:val="0000EE"/>
            <w:u w:val="single"/>
          </w:rPr>
          <w:t>https://www.berlin.de/en/events/2096878-2842498-csd-christopher-street-day.en.html</w:t>
        </w:r>
      </w:hyperlink>
      <w:r>
        <w:t xml:space="preserve"> - The Christopher Street Day (CSD) parade in Berlin is a significant event advocating for the rights of gay, lesbian, transgender, intersex, and bisexual individuals. Typically, around one million people participate in the parade. The CSD commemorates the first known uprising by sexual minorities against police brutality in New York City's Greenwich Village on June 27, 1969, at the Stonewall Inn. In 2026, the CSD will take place over two days: a rally on Friday evening, July 24, featuring artistic performances and political speeches at the Brandenburg Gate, and the main parade on Saturday, July 25, starting at Leipziger Straße and ending at the Brandenburg Gate.</w:t>
      </w:r>
      <w:r/>
    </w:p>
    <w:p>
      <w:pPr>
        <w:pStyle w:val="ListNumber"/>
        <w:spacing w:line="240" w:lineRule="auto"/>
        <w:ind w:left="720"/>
      </w:pPr>
      <w:r/>
      <w:hyperlink r:id="rId12">
        <w:r>
          <w:rPr>
            <w:color w:val="0000EE"/>
            <w:u w:val="single"/>
          </w:rPr>
          <w:t>https://www.potsdamerplatz.de/en/events/csd-2026/</w:t>
        </w:r>
      </w:hyperlink>
      <w:r>
        <w:t xml:space="preserve"> - Potsdamer Platz is supporting the 48th Berlin Pride on July 25, 2026, by hosting an awareness booth, a wheelchair-accessible stand, and more. Christopher Street Day (CSD) serves as a reminder that queer visibility and solidarity are the results of brave individuals fighting for equality and freedom over the years. During the parade, attendees can find support at the awareness booth on Varian-Fry-Straße, with a portable restroom available in the area. Additionally, a wheelchair grandstand on Potsdamer Straße offers a barrier-free view of the festivities.</w:t>
      </w:r>
      <w:r/>
    </w:p>
    <w:p>
      <w:pPr>
        <w:pStyle w:val="ListNumber"/>
        <w:spacing w:line="240" w:lineRule="auto"/>
        <w:ind w:left="720"/>
      </w:pPr>
      <w:r/>
      <w:hyperlink r:id="rId14">
        <w:r>
          <w:rPr>
            <w:color w:val="0000EE"/>
            <w:u w:val="single"/>
          </w:rPr>
          <w:t>https://www.nuberlin.com/event/christopher-street-day-csd-berlin/</w:t>
        </w:r>
      </w:hyperlink>
      <w:r>
        <w:t xml:space="preserve"> - The Berlin Pride Celebration, also known as Christopher Street Day Berlin (CSD Berlin), is a pride parade and festival held annually in the second half of July in Berlin, Germany, to celebrate the lesbian, gay, bisexual, and transgender (LGBT) community and their allies. Since 1979, the event has been held each year. Berlin Pride is one of the largest gay and lesbian organized events in Germany and one of the biggest in Europe. Its aim is to demonstrate for equal rights and equal treatment for LGBT people, as well as celebrate the pride in Gay and Lesbian Culture.</w:t>
      </w:r>
      <w:r/>
    </w:p>
    <w:p>
      <w:pPr>
        <w:pStyle w:val="ListNumber"/>
        <w:spacing w:line="240" w:lineRule="auto"/>
        <w:ind w:left="720"/>
      </w:pPr>
      <w:r/>
      <w:hyperlink r:id="rId15">
        <w:r>
          <w:rPr>
            <w:color w:val="0000EE"/>
            <w:u w:val="single"/>
          </w:rPr>
          <w:t>https://www.youtube.com/watch?v=J1W4bvBvxHU</w:t>
        </w:r>
      </w:hyperlink>
      <w:r>
        <w:t xml:space="preserve"> - This video captures the vibrant atmosphere of the Berlin Pride parade, showcasing thousands of participants celebrating the annual Christopher Street Day festivities. The footage highlights the colourful costumes, music, and joyous celebrations that characterise the event, reflecting the city's commitment to LGBTQ+ rights and visibility. The parade serves as a significant demonstration for equal rights and equal treatment for the LGBTQ+ community, drawing participants from various backgrounds to advocate for inclusivity and diversity.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it.de/news/2026-06/25/bunt-und-vielfaeltig-berliner-pride-month-startet" TargetMode="External"/><Relationship Id="rId10" Type="http://schemas.openxmlformats.org/officeDocument/2006/relationships/hyperlink" Target="https://csd-berlin.de/en/pride-month-2026?pme_month=2026-07" TargetMode="External"/><Relationship Id="rId11" Type="http://schemas.openxmlformats.org/officeDocument/2006/relationships/hyperlink" Target="https://www.berlin.de/en/events/2096878-2842498-csd-christopher-street-day.en.html" TargetMode="External"/><Relationship Id="rId12" Type="http://schemas.openxmlformats.org/officeDocument/2006/relationships/hyperlink" Target="https://www.potsdamerplatz.de/en/events/csd-2026/" TargetMode="External"/><Relationship Id="rId13" Type="http://schemas.openxmlformats.org/officeDocument/2006/relationships/hyperlink" Target="https://www.visitberlin.de/en/event/christopher-street-day-2026" TargetMode="External"/><Relationship Id="rId14" Type="http://schemas.openxmlformats.org/officeDocument/2006/relationships/hyperlink" Target="https://www.nuberlin.com/event/christopher-street-day-csd-berlin/" TargetMode="External"/><Relationship Id="rId15" Type="http://schemas.openxmlformats.org/officeDocument/2006/relationships/hyperlink" Target="https://www.youtube.com/watch?v=J1W4bvBvxH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