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Kickoff Shows: Built This City — An SF Pride Variety Spectacular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with colour and community, San Francisco launched Pride month with Built This City, an SF Pride Variety Spectacular at The Castro Theatre , a fundraising gala that put community grand marshals, drag, choir, and riot-era stories centre stage and reminded everyone why Pride still feels essential.</w:t>
      </w:r>
      <w:r/>
    </w:p>
    <w:p>
      <w:r/>
      <w:r>
        <w:t>Essential Takeaways</w:t>
      </w:r>
      <w:r/>
      <w:r/>
    </w:p>
    <w:p>
      <w:pPr>
        <w:pStyle w:val="ListBullet"/>
        <w:spacing w:line="240" w:lineRule="auto"/>
        <w:ind w:left="720"/>
      </w:pPr>
      <w:r/>
      <w:r>
        <w:rPr>
          <w:b/>
        </w:rPr>
        <w:t>Star-studded line-up:</w:t>
      </w:r>
      <w:r>
        <w:t xml:space="preserve"> A wide mix of performers from drag royalty to choirs and punk veterans created a varied, high-energy program.</w:t>
      </w:r>
      <w:r/>
    </w:p>
    <w:p>
      <w:pPr>
        <w:pStyle w:val="ListBullet"/>
        <w:spacing w:line="240" w:lineRule="auto"/>
        <w:ind w:left="720"/>
      </w:pPr>
      <w:r/>
      <w:r>
        <w:rPr>
          <w:b/>
        </w:rPr>
        <w:t>Historic and contemporary:</w:t>
      </w:r>
      <w:r>
        <w:t xml:space="preserve"> The show paired archive-minded acts like the Cast of Compton’s Cafeteria Riot with modern staples such as the San Francisco Gay Men’s Chorus.</w:t>
      </w:r>
      <w:r/>
    </w:p>
    <w:p>
      <w:pPr>
        <w:pStyle w:val="ListBullet"/>
        <w:spacing w:line="240" w:lineRule="auto"/>
        <w:ind w:left="720"/>
      </w:pPr>
      <w:r/>
      <w:r>
        <w:rPr>
          <w:b/>
        </w:rPr>
        <w:t>Community focus:</w:t>
      </w:r>
      <w:r>
        <w:t xml:space="preserve"> The evening served as a fundraiser for San Francisco Pride and showcased the organisation’s 2026 Community Grand Marshals.</w:t>
      </w:r>
      <w:r/>
    </w:p>
    <w:p>
      <w:pPr>
        <w:pStyle w:val="ListBullet"/>
        <w:spacing w:line="240" w:lineRule="auto"/>
        <w:ind w:left="720"/>
      </w:pPr>
      <w:r/>
      <w:r>
        <w:rPr>
          <w:b/>
        </w:rPr>
        <w:t>Atmosphere:</w:t>
      </w:r>
      <w:r>
        <w:t xml:space="preserve"> The Castro Theatre setting gave the night a cinematic, intimate feel , see-it-in-person energy with nostalgic, theatrical flair.</w:t>
      </w:r>
      <w:r/>
    </w:p>
    <w:p>
      <w:pPr>
        <w:pStyle w:val="ListBullet"/>
        <w:spacing w:line="240" w:lineRule="auto"/>
        <w:ind w:left="720"/>
      </w:pPr>
      <w:r/>
      <w:r>
        <w:rPr>
          <w:b/>
        </w:rPr>
        <w:t>Accessible variety:</w:t>
      </w:r>
      <w:r>
        <w:t xml:space="preserve"> From cabaret and dance to spoken-word and music, there was something tactile and immediate for every Pride-goer.</w:t>
      </w:r>
      <w:r/>
      <w:r/>
    </w:p>
    <w:p>
      <w:pPr>
        <w:pStyle w:val="Heading2"/>
      </w:pPr>
      <w:r>
        <w:t>A night that felt like the city itself</w:t>
      </w:r>
      <w:r/>
    </w:p>
    <w:p>
      <w:r/>
      <w:r>
        <w:t>The opening moments set the tone: warm lights, a packed Castro Theatre and the hum of an audience ready to celebrate and remember. The show’s hosts, Peaches Christ and Honey Mahogany, navigated the evening with playful ease, blending camp and earnestness so the night never felt stagey or distant. According to listings and venue pages, the event was positioned as a major Pride kick-off and fundraiser, which explained the mix of spectacle and seriousness.</w:t>
      </w:r>
      <w:r/>
    </w:p>
    <w:p>
      <w:r/>
      <w:r>
        <w:t>It wasn’t just a concert or a drag show , it was a collage of San Francisco’s queer life, staged. That mix made the night feel tactile: someone singing up close, a costume glinting in the aisle, moments that landed as both entertainment and testimony.</w:t>
      </w:r>
      <w:r/>
    </w:p>
    <w:p>
      <w:pPr>
        <w:pStyle w:val="Heading2"/>
      </w:pPr>
      <w:r>
        <w:t>An inclusive bill , from riot re-enactors to choral power</w:t>
      </w:r>
      <w:r/>
    </w:p>
    <w:p>
      <w:r/>
      <w:r>
        <w:t>Programme details show the organisers wanted breadth. The San Francisco Gay Men’s Chorus brought the communal, goosebump-making choral moments, while the Cast of Compton’s Cafeteria Riot offered a bridge to queer history. Acts such as The Sisters of Perpetual Indulgence and the Imperial Court’s Absolute Empresses brought pageantry and ritual, and performers like Jon Ginoli of Pansy Division added punk cred.</w:t>
      </w:r>
      <w:r/>
    </w:p>
    <w:p>
      <w:r/>
      <w:r>
        <w:t>This kind of curation matters: it sends the message that Pride isn’t a single sound or look but a chorus of voices. If you’re choosing which Pride events to attend, look for bills that mix legacy acts with new talent; you’ll get both context and surprise.</w:t>
      </w:r>
      <w:r/>
    </w:p>
    <w:p>
      <w:pPr>
        <w:pStyle w:val="Heading2"/>
      </w:pPr>
      <w:r>
        <w:t>Drag, cabaret and choreography , theatre with cheek</w:t>
      </w:r>
      <w:r/>
    </w:p>
    <w:p>
      <w:r/>
      <w:r>
        <w:t>The Castro’s stage hosted everything from classic drag numbers to choreographed ensembles like The Rice Rockettes and Haus Of Cream. That theatrical variety kept the pacing lively , one moment a delicate vocal solo, the next an all-out dance gag that made the crowd laugh and clap in unison.</w:t>
      </w:r>
      <w:r/>
    </w:p>
    <w:p>
      <w:r/>
      <w:r>
        <w:t>For anyone planning a Pride night out, wear something you can move in and bring your patience for line-ups; big variety shows draw big crowds and the joy is often in the communal squeeze. Expect confetti, costume details up close, and that slightly sticky, delighted theatre air afterwards.</w:t>
      </w:r>
      <w:r/>
    </w:p>
    <w:p>
      <w:pPr>
        <w:pStyle w:val="Heading2"/>
      </w:pPr>
      <w:r>
        <w:t>Why fundraisers like this still matter</w:t>
      </w:r>
      <w:r/>
    </w:p>
    <w:p>
      <w:r/>
      <w:r>
        <w:t>Beyond the spectacle, Built This City doubled as a Pride fundraiser, which is important in a city where events are expensive to mount and community resources are always in demand. San Francisco Pride relies on ticketed events, donations and grassroots energy to keep parades, programming and support services running through the year.</w:t>
      </w:r>
      <w:r/>
    </w:p>
    <w:p>
      <w:r/>
      <w:r>
        <w:t>So when you buy a ticket to a show like this, you’re not just getting an evening’s entertainment , you’re underwriting community infrastructure. That’s a practical reason to prioritise official Pride events if you want to see the calendar stay full in future years.</w:t>
      </w:r>
      <w:r/>
    </w:p>
    <w:p>
      <w:pPr>
        <w:pStyle w:val="Heading2"/>
      </w:pPr>
      <w:r>
        <w:t>The feeling afterwards , nostalgic, hopeful, slightly exhausted</w:t>
      </w:r>
      <w:r/>
    </w:p>
    <w:p>
      <w:r/>
      <w:r>
        <w:t>Walk out of The Castro and you’d hear people still talking, replaying highlights, and planning where to go next. That collective chat after a show is part of what makes these events sticky: they turn a programme into memories. Built This City seemed to nail the balance between celebration and commemoration, giving room for laughter, reflection and the occasional throat-clearing anthem.</w:t>
      </w:r>
      <w:r/>
    </w:p>
    <w:p>
      <w:r/>
      <w:r>
        <w:t>If you didn’t make it, watch for similar benefit shows through the Pride season , many of these acts tour or appear at other fundraisers across the city.</w:t>
      </w:r>
      <w:r/>
    </w:p>
    <w:p>
      <w:r/>
      <w:r>
        <w:t>It's a small change that can make every Pride celebration feel richer.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0">
        <w:r>
          <w:rPr>
            <w:color w:val="0000EE"/>
            <w:u w:val="single"/>
          </w:rPr>
          <w:t>[2]</w:t>
        </w:r>
      </w:hyperlink>
      <w:r>
        <w:t xml:space="preserve">- Paragraph 4: </w:t>
      </w:r>
      <w:hyperlink r:id="rId15">
        <w:r>
          <w:rPr>
            <w:color w:val="0000EE"/>
            <w:u w:val="single"/>
          </w:rPr>
          <w:t>[6]</w:t>
        </w:r>
      </w:hyperlink>
      <w:r>
        <w:t xml:space="preserve">, </w:t>
      </w:r>
      <w:hyperlink r:id="rId12">
        <w:r>
          <w:rPr>
            <w:color w:val="0000EE"/>
            <w:u w:val="single"/>
          </w:rPr>
          <w:t>[5]</w:t>
        </w:r>
      </w:hyperlink>
      <w:r>
        <w:t xml:space="preserve">- Paragraph 5: </w:t>
      </w:r>
      <w:hyperlink r:id="rId11">
        <w:r>
          <w:rPr>
            <w:color w:val="0000EE"/>
            <w:u w:val="single"/>
          </w:rPr>
          <w:t>[4]</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https://sfbaytimes.com/built-this-city-an-sf-pride-variety-spectacular/?utm_source=rss&amp;utm_medium=rss&amp;utm_campaign=built-this-city-an-sf-pride-variety-spectacular</w:t>
        </w:r>
      </w:hyperlink>
      <w:r>
        <w:t xml:space="preserve"> - Please view link - unable to able to access data</w:t>
      </w:r>
      <w:r/>
    </w:p>
    <w:p>
      <w:pPr>
        <w:pStyle w:val="ListNumber"/>
        <w:spacing w:line="240" w:lineRule="auto"/>
        <w:ind w:left="720"/>
      </w:pPr>
      <w:r/>
      <w:hyperlink r:id="rId10">
        <w:r>
          <w:rPr>
            <w:color w:val="0000EE"/>
            <w:u w:val="single"/>
          </w:rPr>
          <w:t>https://gathryapp.com/san-francisco/san-francisco-pride/26-06-10/built-this-city-an-sf-pride-variety-spectacular</w:t>
        </w:r>
      </w:hyperlink>
      <w:r>
        <w:t xml:space="preserve"> - This event, held on June 10, 2026, at the Castro Theatre, celebrated 50 years of queer San Francisco. Hosted by Peaches Christ and Honey Mahogany, it featured performances by the San Francisco Gay Men's Chorus, the Sisters of Perpetual Indulgence, and The Cockettes Nouveau. (</w:t>
      </w:r>
      <w:hyperlink r:id="rId16">
        <w:r>
          <w:rPr>
            <w:color w:val="0000EE"/>
            <w:u w:val="single"/>
          </w:rPr>
          <w:t>gathryapp.com</w:t>
        </w:r>
      </w:hyperlink>
      <w:r>
        <w:t>)</w:t>
      </w:r>
      <w:r/>
    </w:p>
    <w:p>
      <w:pPr>
        <w:pStyle w:val="ListNumber"/>
        <w:spacing w:line="240" w:lineRule="auto"/>
        <w:ind w:left="720"/>
      </w:pPr>
      <w:r/>
      <w:hyperlink r:id="rId14">
        <w:r>
          <w:rPr>
            <w:color w:val="0000EE"/>
            <w:u w:val="single"/>
          </w:rPr>
          <w:t>https://www.unation.com/event/built-this-city-an-sf-pride-variety-spectacular-65257264/</w:t>
        </w:r>
      </w:hyperlink>
      <w:r>
        <w:t xml:space="preserve"> - Scheduled for June 10, 2026, at the Castro Theatre, this event is a fundraiser for San Francisco Pride. It includes performances by the San Francisco Gay Men's Chorus, the Sisters of Perpetual Indulgence, and The Cockettes Nouveau. (</w:t>
      </w:r>
      <w:hyperlink r:id="rId17">
        <w:r>
          <w:rPr>
            <w:color w:val="0000EE"/>
            <w:u w:val="single"/>
          </w:rPr>
          <w:t>unation.com</w:t>
        </w:r>
      </w:hyperlink>
      <w:r>
        <w:t>)</w:t>
      </w:r>
      <w:r/>
    </w:p>
    <w:p>
      <w:pPr>
        <w:pStyle w:val="ListNumber"/>
        <w:spacing w:line="240" w:lineRule="auto"/>
        <w:ind w:left="720"/>
      </w:pPr>
      <w:r/>
      <w:hyperlink r:id="rId11">
        <w:r>
          <w:rPr>
            <w:color w:val="0000EE"/>
            <w:u w:val="single"/>
          </w:rPr>
          <w:t>https://www.eventsincalifornia.com/events/music/built-this-city-an-sf-pride-variety-spectacular-castro-theatre-san-francisco-ca-jun-10-2026/</w:t>
        </w:r>
      </w:hyperlink>
      <w:r>
        <w:t xml:space="preserve"> - Taking place on June 10, 2026, at the Castro Theatre, this event celebrates 50 years of queer San Francisco. It features performances by the San Francisco Gay Men's Chorus, the Sisters of Perpetual Indulgence, and The Cockettes Nouveau. (</w:t>
      </w:r>
      <w:hyperlink r:id="rId18">
        <w:r>
          <w:rPr>
            <w:color w:val="0000EE"/>
            <w:u w:val="single"/>
          </w:rPr>
          <w:t>eventsincalifornia.com</w:t>
        </w:r>
      </w:hyperlink>
      <w:r>
        <w:t>)</w:t>
      </w:r>
      <w:r/>
    </w:p>
    <w:p>
      <w:pPr>
        <w:pStyle w:val="ListNumber"/>
        <w:spacing w:line="240" w:lineRule="auto"/>
        <w:ind w:left="720"/>
      </w:pPr>
      <w:r/>
      <w:hyperlink r:id="rId12">
        <w:r>
          <w:rPr>
            <w:color w:val="0000EE"/>
            <w:u w:val="single"/>
          </w:rPr>
          <w:t>https://thecastro.com/events/peaches-pride-260610</w:t>
        </w:r>
      </w:hyperlink>
      <w:r>
        <w:t xml:space="preserve"> - Hosted by Peaches Christ and Honey Mahogany, this event on June 10, 2026, at the Castro Theatre includes performances by the San Francisco Gay Men's Chorus, the Sisters of Perpetual Indulgence, and The Cockettes Nouveau. (</w:t>
      </w:r>
      <w:hyperlink r:id="rId19">
        <w:r>
          <w:rPr>
            <w:color w:val="0000EE"/>
            <w:u w:val="single"/>
          </w:rPr>
          <w:t>thecastro.com</w:t>
        </w:r>
      </w:hyperlink>
      <w:r>
        <w:t>)</w:t>
      </w:r>
      <w:r/>
    </w:p>
    <w:p>
      <w:pPr>
        <w:pStyle w:val="ListNumber"/>
        <w:spacing w:line="240" w:lineRule="auto"/>
        <w:ind w:left="720"/>
      </w:pPr>
      <w:r/>
      <w:hyperlink r:id="rId15">
        <w:r>
          <w:rPr>
            <w:color w:val="0000EE"/>
            <w:u w:val="single"/>
          </w:rPr>
          <w:t>https://www.thegayagenda.fyi/san-francisco/events/pride-kick-off-at-castro-theatre-jun-1-2026/</w:t>
        </w:r>
      </w:hyperlink>
      <w:r>
        <w:t xml:space="preserve"> - This event, held on June 10, 2026, at the Castro Theatre, celebrates 50 years of queer San Francisco. It features performances by the San Francisco Gay Men's Chorus, the Sisters of Perpetual Indulgence, and The Cockettes Nouveau. (</w:t>
      </w:r>
      <w:hyperlink r:id="rId20">
        <w:r>
          <w:rPr>
            <w:color w:val="0000EE"/>
            <w:u w:val="single"/>
          </w:rPr>
          <w:t>thegayagenda.fyi</w:t>
        </w:r>
      </w:hyperlink>
      <w:r>
        <w:t>)</w:t>
      </w:r>
      <w:r/>
    </w:p>
    <w:p>
      <w:pPr>
        <w:pStyle w:val="ListNumber"/>
        <w:spacing w:line="240" w:lineRule="auto"/>
        <w:ind w:left="720"/>
      </w:pPr>
      <w:r/>
      <w:hyperlink r:id="rId13">
        <w:r>
          <w:rPr>
            <w:color w:val="0000EE"/>
            <w:u w:val="single"/>
          </w:rPr>
          <w:t>https://apeconcerts.com/events/peaches-pride-260610/</w:t>
        </w:r>
      </w:hyperlink>
      <w:r>
        <w:t xml:space="preserve"> - Scheduled for June 10, 2026, at the Castro Theatre, this event is a fundraiser for San Francisco Pride. It includes performances by the San Francisco Gay Men's Chorus, the Sisters of Perpetual Indulgence, and The Cockettes Nouveau. (</w:t>
      </w:r>
      <w:hyperlink r:id="rId21">
        <w:r>
          <w:rPr>
            <w:color w:val="0000EE"/>
            <w:u w:val="single"/>
          </w:rPr>
          <w:t>apeconcerts.com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built-this-city-an-sf-pride-variety-spectacular/?utm_source=rss&amp;utm_medium=rss&amp;utm_campaign=built-this-city-an-sf-pride-variety-spectacular" TargetMode="External"/><Relationship Id="rId10" Type="http://schemas.openxmlformats.org/officeDocument/2006/relationships/hyperlink" Target="https://gathryapp.com/san-francisco/san-francisco-pride/26-06-10/built-this-city-an-sf-pride-variety-spectacular" TargetMode="External"/><Relationship Id="rId11" Type="http://schemas.openxmlformats.org/officeDocument/2006/relationships/hyperlink" Target="https://www.eventsincalifornia.com/events/music/built-this-city-an-sf-pride-variety-spectacular-castro-theatre-san-francisco-ca-jun-10-2026/" TargetMode="External"/><Relationship Id="rId12" Type="http://schemas.openxmlformats.org/officeDocument/2006/relationships/hyperlink" Target="https://thecastro.com/events/peaches-pride-260610" TargetMode="External"/><Relationship Id="rId13" Type="http://schemas.openxmlformats.org/officeDocument/2006/relationships/hyperlink" Target="https://apeconcerts.com/events/peaches-pride-260610/" TargetMode="External"/><Relationship Id="rId14" Type="http://schemas.openxmlformats.org/officeDocument/2006/relationships/hyperlink" Target="https://www.unation.com/event/built-this-city-an-sf-pride-variety-spectacular-65257264/" TargetMode="External"/><Relationship Id="rId15" Type="http://schemas.openxmlformats.org/officeDocument/2006/relationships/hyperlink" Target="https://www.thegayagenda.fyi/san-francisco/events/pride-kick-off-at-castro-theatre-jun-1-2026/" TargetMode="External"/><Relationship Id="rId16" Type="http://schemas.openxmlformats.org/officeDocument/2006/relationships/hyperlink" Target="https://gathryapp.com/san-francisco/san-francisco-pride/26-06-10/built-this-city-an-sf-pride-variety-spectacular?utm_source=openai" TargetMode="External"/><Relationship Id="rId17" Type="http://schemas.openxmlformats.org/officeDocument/2006/relationships/hyperlink" Target="https://www.unation.com/event/built-this-city-an-sf-pride-variety-spectacular-65257264/?utm_source=openai" TargetMode="External"/><Relationship Id="rId18" Type="http://schemas.openxmlformats.org/officeDocument/2006/relationships/hyperlink" Target="https://www.eventsincalifornia.com/events/music/built-this-city-an-sf-pride-variety-spectacular-castro-theatre-san-francisco-ca-jun-10-2026/?utm_source=openai" TargetMode="External"/><Relationship Id="rId19" Type="http://schemas.openxmlformats.org/officeDocument/2006/relationships/hyperlink" Target="https://thecastro.com/events/peaches-pride-260610?utm_source=openai" TargetMode="External"/><Relationship Id="rId20" Type="http://schemas.openxmlformats.org/officeDocument/2006/relationships/hyperlink" Target="https://www.thegayagenda.fyi/san-francisco/events/pride-kick-off-at-castro-theatre-jun-1-2026/?utm_source=openai" TargetMode="External"/><Relationship Id="rId21" Type="http://schemas.openxmlformats.org/officeDocument/2006/relationships/hyperlink" Target="https://apeconcerts.com/events/peaches-pride-26061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