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Houston This Week: Where to Celebrate Queer Community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flocking to Houston’s Pride lineup this week , from art talks and sober parties to pirate-themed fundraisers , because there’s something vital happening when queer people gather. Here’s what to know, where to go, and why these events matter for community, joy, and safety.</w:t>
      </w:r>
      <w:r/>
    </w:p>
    <w:p>
      <w:r/>
      <w:r>
        <w:t>Essential Takeaways</w:t>
      </w:r>
      <w:r/>
      <w:r/>
    </w:p>
    <w:p>
      <w:pPr>
        <w:pStyle w:val="ListBullet"/>
        <w:spacing w:line="240" w:lineRule="auto"/>
        <w:ind w:left="720"/>
      </w:pPr>
      <w:r/>
      <w:r>
        <w:rPr>
          <w:b/>
        </w:rPr>
        <w:t>Community conversations:</w:t>
      </w:r>
      <w:r>
        <w:t xml:space="preserve"> We Bloom at DeLUXE Theatre mixes sexual-health discussion and an artist talkback, with dinner by Chef Amber and a cosy, connective vibe. </w:t>
      </w:r>
      <w:r/>
    </w:p>
    <w:p>
      <w:pPr>
        <w:pStyle w:val="ListBullet"/>
        <w:spacing w:line="240" w:lineRule="auto"/>
        <w:ind w:left="720"/>
      </w:pPr>
      <w:r/>
      <w:r>
        <w:rPr>
          <w:b/>
        </w:rPr>
        <w:t>Dance and discovery:</w:t>
      </w:r>
      <w:r>
        <w:t xml:space="preserve"> Evolution Pride ’26 features DOLFO, a boundary-pushing DJ persona promising heavy, innovative beats for late-night dancers. </w:t>
      </w:r>
      <w:r/>
    </w:p>
    <w:p>
      <w:pPr>
        <w:pStyle w:val="ListBullet"/>
        <w:spacing w:line="240" w:lineRule="auto"/>
        <w:ind w:left="720"/>
      </w:pPr>
      <w:r/>
      <w:r>
        <w:rPr>
          <w:b/>
        </w:rPr>
        <w:t>Family-friendly options:</w:t>
      </w:r>
      <w:r>
        <w:t xml:space="preserve"> Montrose Center hosts a free Father’s Appreciation Lunch for LGBTQ+ and non-binary parents , RSVP recommended. </w:t>
      </w:r>
      <w:r/>
    </w:p>
    <w:p>
      <w:pPr>
        <w:pStyle w:val="ListBullet"/>
        <w:spacing w:line="240" w:lineRule="auto"/>
        <w:ind w:left="720"/>
      </w:pPr>
      <w:r/>
      <w:r>
        <w:rPr>
          <w:b/>
        </w:rPr>
        <w:t>Cultural highlights:</w:t>
      </w:r>
      <w:r>
        <w:t xml:space="preserve"> The Black Alphabet Film Festival and Black Like That Community Festival spotlight Black queer talent with films, performances and vendors. </w:t>
      </w:r>
      <w:r/>
    </w:p>
    <w:p>
      <w:pPr>
        <w:pStyle w:val="ListBullet"/>
        <w:spacing w:line="240" w:lineRule="auto"/>
        <w:ind w:left="720"/>
      </w:pPr>
      <w:r/>
      <w:r>
        <w:rPr>
          <w:b/>
        </w:rPr>
        <w:t>Alcohol-free fun:</w:t>
      </w:r>
      <w:r>
        <w:t xml:space="preserve"> The Zero Proof Pride Crawl offers DJs, mocktails and sober socialising across multiple bars , great if you want the party without the hangover.</w:t>
      </w:r>
      <w:r/>
      <w:r/>
    </w:p>
    <w:p>
      <w:pPr>
        <w:pStyle w:val="Heading2"/>
      </w:pPr>
      <w:r>
        <w:t>Start the week with meaning: We Bloom’s community conversation and artist talkback</w:t>
      </w:r>
      <w:r/>
    </w:p>
    <w:p>
      <w:r/>
      <w:r>
        <w:t>If you want a quieter, reflective Pride moment, head to DeLUXE Theatre for We Bloom, where conversation meets art in a soft, welcoming space. The night pairs a facilitated discussion of sexual health and collective wellbeing with an artist talkback from Liberation in Bloom: A Soft Reset, so you’ll hear creators reflect on healing through creativity. Dinner by Chef Amber adds a homely touch; it’s the sort of event that feels like a shared meal and a salon rolled into one. Bring your questions and an appetite for thoughtful exchange , and expect a warm, intimate crowd.</w:t>
      </w:r>
      <w:r/>
    </w:p>
    <w:p>
      <w:pPr>
        <w:pStyle w:val="Heading2"/>
      </w:pPr>
      <w:r>
        <w:t>Dance floor reinventions: Evolution Pride ’26 and DOLFO’s Houston debut</w:t>
      </w:r>
      <w:r/>
    </w:p>
    <w:p>
      <w:r/>
      <w:r>
        <w:t>If you’re after something louder and kinetic, Evolution Pride ’26 is serving high-octane club energy, with DOLFO , the electrifying alter ego of RUE D , making his Houston debut. Think experimental rhythms, inventive electronic production and a dance floor that refuses to sit still. It’s a chance to experience new sounds and meet other music-heads; wear comfy shoes and go with an open mind. For those who love to discover DJs who change the room’s mood, this is a can’t-miss set.</w:t>
      </w:r>
      <w:r/>
    </w:p>
    <w:p>
      <w:pPr>
        <w:pStyle w:val="Heading2"/>
      </w:pPr>
      <w:r>
        <w:t>Family first: Montrose Center’s Father’s Appreciation Lunch</w:t>
      </w:r>
      <w:r/>
    </w:p>
    <w:p>
      <w:r/>
      <w:r>
        <w:t>Not all Pride moments are about late nights. The Montrose Center’s Father’s Appreciation Lunch is a free, midday meet-up for LGBTQ+ fathers, non-binary parents and chosen-family caregivers. It’s low-key and community-focused , perfect if you want to connect, swap parenting hacks, or just enjoy a relaxed meal with people who get it. Spaces are limited, so book ahead to avoid disappointment.</w:t>
      </w:r>
      <w:r/>
    </w:p>
    <w:p>
      <w:pPr>
        <w:pStyle w:val="Heading2"/>
      </w:pPr>
      <w:r>
        <w:t>Celebrating Black queer life: Film, fest and cultural uplift</w:t>
      </w:r>
      <w:r/>
    </w:p>
    <w:p>
      <w:r/>
      <w:r>
        <w:t>Black queer culture is front and centre with the 2nd Annual Black Alphabet Film Festival and the Black Like That Community Festival. The film festival pairs screenings like Dirty Laundry with Rooted in Joy, a reception celebrating Black LGBTQ+ joy, while Black Like That brings performances, vendors and a theme of resilience, “We Ain’t Going Nowhere.” These events feel loud with pride and tender with history; they’re where art, activism and celebration meet. If representation matters to you, block out an afternoon and support the festivals that uplift Black queer voices.</w:t>
      </w:r>
      <w:r/>
    </w:p>
    <w:p>
      <w:pPr>
        <w:pStyle w:val="Heading2"/>
      </w:pPr>
      <w:r>
        <w:t>Costume charity and sober party picks: Pirates &amp; Pride and Zero Proof Pride Crawl</w:t>
      </w:r>
      <w:r/>
    </w:p>
    <w:p>
      <w:r/>
      <w:r>
        <w:t>Want something playful? Pirates &amp; Pride invites you to don your best swashbuckling garb while supporting Tony’s Place, with local performances and proceeds helping queer youth services. It’s a fun way to give back. If alcohol-free is more your speed, the Zero Proof Pride Crawl runs simultaneously across Houston, Dallas and Austin , free cover, mocktails, DJs and free swag make this an accessible, lively alternative for sober and sober-curious folks. Both events show that Pride can be charitable, creative and inclusive of different social choices.</w:t>
      </w:r>
      <w:r/>
    </w:p>
    <w:p>
      <w:pPr>
        <w:pStyle w:val="Heading2"/>
      </w:pPr>
      <w:r>
        <w:t>Late-week laughs and poolside sun: Comedy and Bunnies on the Bayou</w:t>
      </w:r>
      <w:r/>
    </w:p>
    <w:p>
      <w:r/>
      <w:r>
        <w:t>For laughs, The Den Comedy Club’s Pride shows line up queer comics across two sets , a great night out if you want fresh perspectives and inside-the-community jokes. And for a splash of summer, Bunnies in Heat at Montrose Country Club is the seasonal pool party with photo booths, sponsors’ giveaways and a very social crowd. Pack sunscreen, bring cash for merch and be ready for big energy.</w:t>
      </w:r>
      <w:r/>
    </w:p>
    <w:p>
      <w:r/>
      <w:r>
        <w:t>It's a small change that can make every Pride moment more joyful , pick events that match your vibe, show up for community, and wear something that makes you grin.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https://www.outsmartmagazine.com/2026/06/queer_things_to-do-june_25/</w:t>
        </w:r>
      </w:hyperlink>
      <w:r>
        <w:t xml:space="preserve"> - Please view link - unable to able to access data</w:t>
      </w:r>
      <w:r/>
    </w:p>
    <w:p>
      <w:pPr>
        <w:pStyle w:val="ListNumber"/>
        <w:spacing w:line="240" w:lineRule="auto"/>
        <w:ind w:left="720"/>
      </w:pPr>
      <w:r/>
      <w:hyperlink r:id="rId10">
        <w:r>
          <w:rPr>
            <w:color w:val="0000EE"/>
            <w:u w:val="single"/>
          </w:rPr>
          <w:t>https://www.eventbrite.com/e/we-bloom-a-community-conversation-artist-talkback-tickets-1990450620387</w:t>
        </w:r>
      </w:hyperlink>
      <w:r>
        <w:t xml:space="preserve"> - The T.R.U.T.H. Project is hosting 'WE BLOOM: A Community Conversation + Artist Talkback' on Thursday, June 25, 2026, from 6 PM to 9 PM at The DeLuxe Theater in Houston. The event features a facilitated discussion on sexual health and collective wellbeing, followed by an artist talkback about the power of artistic expression, creativity, and healing. Dinner and bites will be provided by Chef Amber at 6 PM. Tickets are available through Eventbrite.</w:t>
      </w:r>
      <w:r/>
    </w:p>
    <w:p>
      <w:pPr>
        <w:pStyle w:val="ListNumber"/>
        <w:spacing w:line="240" w:lineRule="auto"/>
        <w:ind w:left="720"/>
      </w:pPr>
      <w:r/>
      <w:hyperlink r:id="rId13">
        <w:r>
          <w:rPr>
            <w:color w:val="0000EE"/>
            <w:u w:val="single"/>
          </w:rPr>
          <w:t>https://www.eventbrite.com/e/2nd-annual-black-alphabet-film-festival-houston-bloom-beyond-boundaries-tickets-1990612177609</w:t>
        </w:r>
      </w:hyperlink>
      <w:r>
        <w:t xml:space="preserve"> - The 2nd Annual Black Alphabet Film Festival Houston, themed 'Bloom Beyond Boundaries', is scheduled for Friday, June 26, and Saturday, June 27, 2026, at The DeLuxe Theater in Houston. The festival showcases bold queer storytelling, joy, and culture on screen over two days, featuring a diverse range of films and discussions. Tickets are available on Eventbrite.</w:t>
      </w:r>
      <w:r/>
    </w:p>
    <w:p>
      <w:pPr>
        <w:pStyle w:val="ListNumber"/>
        <w:spacing w:line="240" w:lineRule="auto"/>
        <w:ind w:left="720"/>
      </w:pPr>
      <w:r/>
      <w:hyperlink r:id="rId14">
        <w:r>
          <w:rPr>
            <w:color w:val="0000EE"/>
            <w:u w:val="single"/>
          </w:rPr>
          <w:t>https://www.eventbrite.com/e/rooted-in-joy-a-collective-reception-celebrating-the-black-lgbtq-community-tickets-1992181595781</w:t>
        </w:r>
      </w:hyperlink>
      <w:r>
        <w:t xml:space="preserve"> - On Friday, June 26, 2026, from 6 PM to 8:30 PM, The T.R.U.T.H. Project, in collaboration with The Normal Anomaly, Pride Houston 365, The DeLUXE Theater, and Black Alphabet, presents 'Rooted in Joy: A Collective Reception Celebrating the Black LGBTQ Community' at The DeLuxe Theater in Houston. This event honours a week of programming that amplifies Black queer creativity, wellness, storytelling, and liberation. Tickets are available on Eventbrite.</w:t>
      </w:r>
      <w:r/>
    </w:p>
    <w:p>
      <w:pPr>
        <w:pStyle w:val="ListNumber"/>
        <w:spacing w:line="240" w:lineRule="auto"/>
        <w:ind w:left="720"/>
      </w:pPr>
      <w:r/>
      <w:hyperlink r:id="rId11">
        <w:r>
          <w:rPr>
            <w:color w:val="0000EE"/>
            <w:u w:val="single"/>
          </w:rPr>
          <w:t>https://www.eventbrite.com/e/liberation-in-bloom-a-soft-reset-art-exhibition-tickets-1990450620387</w:t>
        </w:r>
      </w:hyperlink>
      <w:r>
        <w:t xml:space="preserve"> - The T.R.U.T.H. Project is hosting 'Liberation in Bloom, A Soft Reset Art Exhibition' on Wednesday, June 24, 2026, from 6 PM to 9 PM at The DeLUXE Theater in Houston. The exhibition focuses on healing, stillness, and freedom through the lens of Houston artists of colour. Tickets are available on Eventbrite.</w:t>
      </w:r>
      <w:r/>
    </w:p>
    <w:p>
      <w:pPr>
        <w:pStyle w:val="ListNumber"/>
        <w:spacing w:line="240" w:lineRule="auto"/>
        <w:ind w:left="720"/>
      </w:pPr>
      <w:r/>
      <w:hyperlink r:id="rId15">
        <w:r>
          <w:rPr>
            <w:color w:val="0000EE"/>
            <w:u w:val="single"/>
          </w:rPr>
          <w:t>https://www.eventbrite.com/e/black-like-that-community-festival-tickets-1990612177609</w:t>
        </w:r>
      </w:hyperlink>
      <w:r>
        <w:t xml:space="preserve"> - The Black Like That Community Festival, evolved from the Black Queer AF Music Festival, is scheduled for Saturday, June 27, 2026, at The Hall at Ironworks in Houston. The cultural festival celebrates Black and queer excellence, with the 2026 theme 'We Ain’t Going Nowhere', highlighting women. The event features live performances, including national LGBTQ+ artists, visual artists, vendors, and more. Tickets are available on Eventbrite.</w:t>
      </w:r>
      <w:r/>
    </w:p>
    <w:p>
      <w:pPr>
        <w:pStyle w:val="ListNumber"/>
        <w:spacing w:line="240" w:lineRule="auto"/>
        <w:ind w:left="720"/>
      </w:pPr>
      <w:r/>
      <w:hyperlink r:id="rId12">
        <w:r>
          <w:rPr>
            <w:color w:val="0000EE"/>
            <w:u w:val="single"/>
          </w:rPr>
          <w:t>https://www.eventbrite.com/e/pirates-pride-benefitting-tonys-place-tickets-1990612177609</w:t>
        </w:r>
      </w:hyperlink>
      <w:r>
        <w:t xml:space="preserve"> - Pirates &amp; Pride, a celebration benefitting Tony’s Place Houston, is scheduled for Saturday, June 27, 2026, at The Bloc Gallery in Houston. The event features nautical fun, performances by Billie Abizmal and Jacklyn Dior, and encourages pirate and mermaid costumes. Part of admission fees and all tips go towards Tony’s Place. Tickets are available on Eventbrite.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queer_things_to-do-june_25/" TargetMode="External"/><Relationship Id="rId10" Type="http://schemas.openxmlformats.org/officeDocument/2006/relationships/hyperlink" Target="https://www.eventbrite.com/e/we-bloom-a-community-conversation-artist-talkback-tickets-1990450620387" TargetMode="External"/><Relationship Id="rId11" Type="http://schemas.openxmlformats.org/officeDocument/2006/relationships/hyperlink" Target="https://www.eventbrite.com/e/liberation-in-bloom-a-soft-reset-art-exhibition-tickets-1990450620387" TargetMode="External"/><Relationship Id="rId12" Type="http://schemas.openxmlformats.org/officeDocument/2006/relationships/hyperlink" Target="https://www.eventbrite.com/e/pirates-pride-benefitting-tonys-place-tickets-1990612177609" TargetMode="External"/><Relationship Id="rId13" Type="http://schemas.openxmlformats.org/officeDocument/2006/relationships/hyperlink" Target="https://www.eventbrite.com/e/2nd-annual-black-alphabet-film-festival-houston-bloom-beyond-boundaries-tickets-1990612177609" TargetMode="External"/><Relationship Id="rId14" Type="http://schemas.openxmlformats.org/officeDocument/2006/relationships/hyperlink" Target="https://www.eventbrite.com/e/rooted-in-joy-a-collective-reception-celebrating-the-black-lgbtq-community-tickets-1992181595781" TargetMode="External"/><Relationship Id="rId15" Type="http://schemas.openxmlformats.org/officeDocument/2006/relationships/hyperlink" Target="https://www.eventbrite.com/e/black-like-that-community-festival-tickets-1990612177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