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Concerts in San Francisco: Inside the San Francisco Opera Pride Concert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and sing along: San Francisco Opera’s Pride Concert returns June 26 with a starry, genre-hopping programme, community altars, pre-show talks and a post-concert dance party , here's what to expect, who’s performing, and why this one-night event matters to the city’s queer arts scene.</w:t>
      </w:r>
      <w:r/>
    </w:p>
    <w:p>
      <w:r/>
      <w:r>
        <w:t>Essential takeaways</w:t>
      </w:r>
      <w:r/>
      <w:r/>
    </w:p>
    <w:p>
      <w:pPr>
        <w:pStyle w:val="ListBullet"/>
        <w:spacing w:line="240" w:lineRule="auto"/>
        <w:ind w:left="720"/>
      </w:pPr>
      <w:r/>
      <w:r>
        <w:rPr>
          <w:b/>
        </w:rPr>
        <w:t>When and where:</w:t>
      </w:r>
      <w:r>
        <w:t xml:space="preserve"> Friday, 26 June 2026 at the War Memorial Opera House, San Francisco.</w:t>
      </w:r>
      <w:r/>
    </w:p>
    <w:p>
      <w:pPr>
        <w:pStyle w:val="ListBullet"/>
        <w:spacing w:line="240" w:lineRule="auto"/>
        <w:ind w:left="720"/>
      </w:pPr>
      <w:r/>
      <w:r>
        <w:rPr>
          <w:b/>
        </w:rPr>
        <w:t>Hosts and stars:</w:t>
      </w:r>
      <w:r>
        <w:t xml:space="preserve"> Emceed by drag artist Sapphira Cristál, with conductor Robert Mollicone and soloists Melody Moore, Nikola Printz and Reginald Smith, Jr.</w:t>
      </w:r>
      <w:r/>
    </w:p>
    <w:p>
      <w:pPr>
        <w:pStyle w:val="ListBullet"/>
        <w:spacing w:line="240" w:lineRule="auto"/>
        <w:ind w:left="720"/>
      </w:pPr>
      <w:r/>
      <w:r>
        <w:rPr>
          <w:b/>
        </w:rPr>
        <w:t>What’s on:</w:t>
      </w:r>
      <w:r>
        <w:t xml:space="preserve"> A mix of opera, musical theatre and pop , from Gounod to Stevie Wonder and k.d. lang , plus new works and contemporary composers.</w:t>
      </w:r>
      <w:r/>
    </w:p>
    <w:p>
      <w:pPr>
        <w:pStyle w:val="ListBullet"/>
        <w:spacing w:line="240" w:lineRule="auto"/>
        <w:ind w:left="720"/>
      </w:pPr>
      <w:r/>
      <w:r>
        <w:rPr>
          <w:b/>
        </w:rPr>
        <w:t>Community focus:</w:t>
      </w:r>
      <w:r>
        <w:t xml:space="preserve"> Interactive Rainbows All Around Us altar, pre-concert conversation, historical exhibits and an AIDS Memorial Quilts display.</w:t>
      </w:r>
      <w:r/>
    </w:p>
    <w:p>
      <w:pPr>
        <w:pStyle w:val="ListBullet"/>
        <w:spacing w:line="240" w:lineRule="auto"/>
        <w:ind w:left="720"/>
      </w:pPr>
      <w:r/>
      <w:r>
        <w:rPr>
          <w:b/>
        </w:rPr>
        <w:t>After-party:</w:t>
      </w:r>
      <w:r>
        <w:t xml:space="preserve"> Post-show DJ Juanita MORE! dance floor keeps the night alive until 11 pm.</w:t>
      </w:r>
      <w:r/>
      <w:r/>
    </w:p>
    <w:p>
      <w:pPr>
        <w:pStyle w:val="Heading2"/>
      </w:pPr>
      <w:r>
        <w:t>A bold, joyful return to the War Memorial Opera House</w:t>
      </w:r>
      <w:r/>
    </w:p>
    <w:p>
      <w:r/>
      <w:r>
        <w:t>San Francisco Opera has brought Pride back to its grand stage, and it’s a relief to see the company lean into celebration with intention. The evening opens with a visual, communal touch: the Marigold Project’s Rainbows All Around Us altar on the Van Ness steps, a tactile, colourful reminder that this is as much about community healing and memory as it is about spectacle. Expect a warm, theatrical vibe , think candles, quilts and conversation before the orchestra even plays.</w:t>
      </w:r>
      <w:r/>
    </w:p>
    <w:p>
      <w:r/>
      <w:r>
        <w:t>The concert itself is curated to surprise; it’s not a straight canon recital. According to the company’s event pages and press notes, the repertoire spans classical favourites and contemporary songs, which keeps the pace lively and inclusive. If you want a Pride night that honours history and still gets you up on your feet, this one checks both boxes.</w:t>
      </w:r>
      <w:r/>
    </w:p>
    <w:p>
      <w:pPr>
        <w:pStyle w:val="Heading2"/>
      </w:pPr>
      <w:r>
        <w:t>Sapphira Cristál as emcee: glamour, range and stagecraft</w:t>
      </w:r>
      <w:r/>
    </w:p>
    <w:p>
      <w:r/>
      <w:r>
        <w:t>Booking Sapphira Cristál to guide the evening was a savvy move. Cristál brings drag charisma and classical chops, so introductions between numbers will likely be playful and theatrical rather than perfunctory. Festival-goers who recognise her from mainstream moments , television and big pop tours , will appreciate the cross-genre appeal she brings to an opera house.</w:t>
      </w:r>
      <w:r/>
    </w:p>
    <w:p>
      <w:r/>
      <w:r>
        <w:t>Her presence signals that the event wants to bridge audiences: opera regulars, queer club kids and anyone who loves a good vocal show. If you’ve never seen a drag artist host a symphonic evening, come for the voices and stay for the stage patter.</w:t>
      </w:r>
      <w:r/>
    </w:p>
    <w:p>
      <w:pPr>
        <w:pStyle w:val="Heading2"/>
      </w:pPr>
      <w:r>
        <w:t>A programme that hops from Gounod to Stevie Wonder</w:t>
      </w:r>
      <w:r/>
    </w:p>
    <w:p>
      <w:r/>
      <w:r>
        <w:t>The set list mixes composers you’d expect at an opera house with contemporary songwriters and film/TV-adjacent composers. You’ll hear works by Umberto Giordano and Charles Gounod alongside pieces by Michael Abels, Terence Blanchard, k.d. lang and Stevie Wonder. That blend lets soloists show different colours: full-throated Puccini-style warmth, then a more intimate pop inflection within the same programme.</w:t>
      </w:r>
      <w:r/>
    </w:p>
    <w:p>
      <w:r/>
      <w:r>
        <w:t>There’s practical thinking here too. Mixing genres makes the concert accessible to newcomers and gives regulars a fresh experience. If you’re picking seats, nearer the front helps you catch facial acting during theatrical numbers; upper tiers still deliver the orchestral sweep beautifully.</w:t>
      </w:r>
      <w:r/>
    </w:p>
    <w:p>
      <w:pPr>
        <w:pStyle w:val="Heading2"/>
      </w:pPr>
      <w:r>
        <w:t>Soloists and conductor to watch</w:t>
      </w:r>
      <w:r/>
    </w:p>
    <w:p>
      <w:r/>
      <w:r>
        <w:t>Melody Moore, Nikola Printz and Reginald Smith, Jr. provide both star power and vocal variety. Moore’s history with leading roles at San Francisco Opera signals big, dramatic moments; Printz’s recent work in contemporary operas suggests a fluent handle on new material; Smith, Jr.’s Grammy and Emmy laurels promise sheer presence. Robert Mollicone conducts the San Francisco Opera Orchestra, so the evening is in experienced hands.</w:t>
      </w:r>
      <w:r/>
    </w:p>
    <w:p>
      <w:r/>
      <w:r>
        <w:t>For anyone deciding whether to buy tickets, consider what you love most: if big, operatic climaxes thrill you, Moore’s repertoire will satisfy. If new music or crossover pieces are your thing, Printz and Smith, Jr. offer that flexibility.</w:t>
      </w:r>
      <w:r/>
    </w:p>
    <w:p>
      <w:pPr>
        <w:pStyle w:val="Heading2"/>
      </w:pPr>
      <w:r>
        <w:t>Community programming: more than a concert</w:t>
      </w:r>
      <w:r/>
    </w:p>
    <w:p>
      <w:r/>
      <w:r>
        <w:t>This is as much an arts-and-community night as a musical event. From a pre-show talk featuring the creators behind the Rainbow Pride Flag project to exhibits by the GLBT Historical Society and a display of the National AIDS Memorial’s quilts, the evening foregrounds memory and activism. It’s a reminder that arts institutions can be places of commemoration as well as celebration.</w:t>
      </w:r>
      <w:r/>
    </w:p>
    <w:p>
      <w:r/>
      <w:r>
        <w:t>Practical tip: arrive early. The Pre-show Happy Hour and exhibits run before curtain, and the pre-concert conversation is time-limited. If you want to see the altar, read the quilts and hear the talk, give yourself an hour or more.</w:t>
      </w:r>
      <w:r/>
    </w:p>
    <w:p>
      <w:pPr>
        <w:pStyle w:val="Heading2"/>
      </w:pPr>
      <w:r>
        <w:t>How to make the most of the night</w:t>
      </w:r>
      <w:r/>
    </w:p>
    <w:p>
      <w:r/>
      <w:r>
        <w:t>Buy tickets from the San Francisco Opera website and check the schedule for the 7:05 pm pre-concert events. Dress is whatever you like , the Opera House welcomes sequins and smart-casual alike. If you plan to dance after, wear comfortable shoes; if you want photos of the altar and exhibits, go early for the best light and less crowding.</w:t>
      </w:r>
      <w:r/>
    </w:p>
    <w:p>
      <w:r/>
      <w:r>
        <w:t>This is an evening designed to be both moving and fun, with memory work in the lobby and dancing afterward. It’s the kind of event that’s equal parts performance and party, and it’s worth experiencing as a whole.</w:t>
      </w:r>
      <w:r/>
    </w:p>
    <w:p>
      <w:r/>
      <w:r>
        <w:t>It's a small change that can make every Pride night feel both celebratory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t xml:space="preserve">- Paragraph 7: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https://sfbaytimes.com/san-francisco-opera-pride-concert-2026/?utm_source=rss&amp;utm_medium=rss&amp;utm_campaign=san-francisco-opera-pride-concert-2026</w:t>
        </w:r>
      </w:hyperlink>
      <w:r>
        <w:t xml:space="preserve"> - Please view link - unable to able to access data</w:t>
      </w:r>
      <w:r/>
    </w:p>
    <w:p>
      <w:pPr>
        <w:pStyle w:val="ListNumber"/>
        <w:spacing w:line="240" w:lineRule="auto"/>
        <w:ind w:left="720"/>
      </w:pPr>
      <w:r/>
      <w:hyperlink r:id="rId10">
        <w:r>
          <w:rPr>
            <w:color w:val="0000EE"/>
            <w:u w:val="single"/>
          </w:rPr>
          <w:t>https://www.sfopera.com/pride</w:t>
        </w:r>
      </w:hyperlink>
      <w:r>
        <w:t xml:space="preserve"> - The San Francisco Opera's official page for the 2026 Pride Concert, scheduled for June 26, 2026, at 8 pm at the War Memorial Opera House. The event features a high-energy concert with music by composers such as Michael Tilson Thomas, Gounod, Giordano, Offenbach, Terence Blanchard, Michael Abels, Stephen Schwartz, K.D. Lang, Brandi Carlile, Luther Vandross, Stevie Wonder, and more. The concert is hosted by Sapphira Cristál, with soloists Nikola Printz, Melody Moore, and Reginald Smith Jr., conducted by Robert Mollicone. Additional activities include a pre-concert talk, community exhibits, and a post-show dance party with DJ Juanita MORE! Tickets start at $29.</w:t>
      </w:r>
      <w:r/>
    </w:p>
    <w:p>
      <w:pPr>
        <w:pStyle w:val="ListNumber"/>
        <w:spacing w:line="240" w:lineRule="auto"/>
        <w:ind w:left="720"/>
      </w:pPr>
      <w:r/>
      <w:hyperlink r:id="rId12">
        <w:r>
          <w:rPr>
            <w:color w:val="0000EE"/>
            <w:u w:val="single"/>
          </w:rPr>
          <w:t>https://www.sfopera.com/press/press-releases/Pride-Concert-2026-update/</w:t>
        </w:r>
      </w:hyperlink>
      <w:r>
        <w:t xml:space="preserve"> - A press release from the San Francisco Opera detailing the 2026 Pride Concert on June 26, 2026. The event includes community exhibits, a pre-show conversation, and a post-concert dance party with DJ Juanita MORE! The concert features soloists Melody Moore, Nikola Printz, and Reginald Smith Jr., conducted by Robert Mollicone, with host Sapphira Cristál. The program includes music by Michael Abels, Terence Blanchard, Brandi Carlile, Umberto Giordano, Charles Gounod, k.d. lang, Jacques Offenbach, Stephen Schwartz, Michael Tilson Thomas, Luther Vandross, Stevie Wonder, and more.</w:t>
      </w:r>
      <w:r/>
    </w:p>
    <w:p>
      <w:pPr>
        <w:pStyle w:val="ListNumber"/>
        <w:spacing w:line="240" w:lineRule="auto"/>
        <w:ind w:left="720"/>
      </w:pPr>
      <w:r/>
      <w:hyperlink r:id="rId11">
        <w:r>
          <w:rPr>
            <w:color w:val="0000EE"/>
            <w:u w:val="single"/>
          </w:rPr>
          <w:t>https://www.sfstation.com/2026-pride-concert-e15768736</w:t>
        </w:r>
      </w:hyperlink>
      <w:r>
        <w:t xml:space="preserve"> - An event listing for the 2026 Pride Concert at the War Memorial Opera House on June 26, 2026, at 8 pm. The San Francisco Opera Orchestra and featured artists will perform a high-energy concert celebrating LGBTQIA+ composers, performers, anthems, and more. The event is part of the San Francisco Pride Weekend celebrations.</w:t>
      </w:r>
      <w:r/>
    </w:p>
    <w:p>
      <w:pPr>
        <w:pStyle w:val="ListNumber"/>
        <w:spacing w:line="240" w:lineRule="auto"/>
        <w:ind w:left="720"/>
      </w:pPr>
      <w:r/>
      <w:hyperlink r:id="rId13">
        <w:r>
          <w:rPr>
            <w:color w:val="0000EE"/>
            <w:u w:val="single"/>
          </w:rPr>
          <w:t>https://www.operabase.com/productions/2026-pride-concert-328063/en</w:t>
        </w:r>
      </w:hyperlink>
      <w:r>
        <w:t xml:space="preserve"> - A listing for the 2026 Pride Concert by the San Francisco Opera, conducted by Robert Mollicone, featuring soloists Sapphira Cristál, Nikola Printz, and Melody Moore. The concert is scheduled for June 26, 2026, at the War Memorial Opera House in San Francisco. The program details are not yet announced.</w:t>
      </w:r>
      <w:r/>
    </w:p>
    <w:p>
      <w:pPr>
        <w:pStyle w:val="ListNumber"/>
        <w:spacing w:line="240" w:lineRule="auto"/>
        <w:ind w:left="720"/>
      </w:pPr>
      <w:r/>
      <w:hyperlink r:id="rId14">
        <w:r>
          <w:rPr>
            <w:color w:val="0000EE"/>
            <w:u w:val="single"/>
          </w:rPr>
          <w:t>https://www.san-francisco-theater.com/shows/war-memorial-opera/2026-pride-concert-san-francisco-opera</w:t>
        </w:r>
      </w:hyperlink>
      <w:r>
        <w:t xml:space="preserve"> - An independent show guide providing information about the 2026 Pride Concert at the War Memorial Opera House in San Francisco on June 26, 2026. The concert features music from LGBTQ+ composers and performers, celebrating Pride, diversity, and the struggle for equality. The exact list of music and performers is to be announced.</w:t>
      </w:r>
      <w:r/>
    </w:p>
    <w:p>
      <w:pPr>
        <w:pStyle w:val="ListNumber"/>
        <w:spacing w:line="240" w:lineRule="auto"/>
        <w:ind w:left="720"/>
      </w:pPr>
      <w:r/>
      <w:hyperlink r:id="rId15">
        <w:r>
          <w:rPr>
            <w:color w:val="0000EE"/>
            <w:u w:val="single"/>
          </w:rPr>
          <w:t>https://sfarts.org/event/2026-pride-concert-1SKNX4Otp5zmJEPiD7Er4a/</w:t>
        </w:r>
      </w:hyperlink>
      <w:r>
        <w:t xml:space="preserve"> - An event listing for the 2026 Pride Concert on June 26, 2026, at the War Memorial Opera House in San Francisco. The San Francisco Opera Orchestra and featured artists will perform a high-energy concert featuring music by composers such as Michael Tilson Thomas, Gounod, Giordano, Offenbach, Terence Blanchard, Michael Abels, Stephen Schwartz, K.D. Lang, Brandi Carlile, Luther Vandross, Stevie Wonder, and more. Hosted by Sapphira Cristál.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san-francisco-opera-pride-concert-2026/?utm_source=rss&amp;utm_medium=rss&amp;utm_campaign=san-francisco-opera-pride-concert-2026" TargetMode="External"/><Relationship Id="rId10" Type="http://schemas.openxmlformats.org/officeDocument/2006/relationships/hyperlink" Target="https://www.sfopera.com/pride" TargetMode="External"/><Relationship Id="rId11" Type="http://schemas.openxmlformats.org/officeDocument/2006/relationships/hyperlink" Target="https://www.sfstation.com/2026-pride-concert-e15768736" TargetMode="External"/><Relationship Id="rId12" Type="http://schemas.openxmlformats.org/officeDocument/2006/relationships/hyperlink" Target="https://www.sfopera.com/press/press-releases/Pride-Concert-2026-update/" TargetMode="External"/><Relationship Id="rId13" Type="http://schemas.openxmlformats.org/officeDocument/2006/relationships/hyperlink" Target="https://www.operabase.com/productions/2026-pride-concert-328063/en" TargetMode="External"/><Relationship Id="rId14" Type="http://schemas.openxmlformats.org/officeDocument/2006/relationships/hyperlink" Target="https://www.san-francisco-theater.com/shows/war-memorial-opera/2026-pride-concert-san-francisco-opera" TargetMode="External"/><Relationship Id="rId15" Type="http://schemas.openxmlformats.org/officeDocument/2006/relationships/hyperlink" Target="https://sfarts.org/event/2026-pride-concert-1SKNX4Otp5zmJEPiD7Er4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