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Block Party and World Cup Watch Party in Downtown San Francisco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Pride Block Party at Yerba Buena , a free, family-friendly celebration with big-screen World Cup screenings, drag performances, DJs and soccer trivia that livens up downtown and keeps the party rolling from afternoon into evening.</w:t>
      </w:r>
      <w:r/>
    </w:p>
    <w:p>
      <w:r/>
      <w:r>
        <w:t>Essential Takeaways</w:t>
      </w:r>
      <w:r/>
      <w:r/>
    </w:p>
    <w:p>
      <w:pPr>
        <w:pStyle w:val="ListBullet"/>
        <w:spacing w:line="240" w:lineRule="auto"/>
        <w:ind w:left="720"/>
      </w:pPr>
      <w:r/>
      <w:r>
        <w:rPr>
          <w:b/>
        </w:rPr>
        <w:t>Free entry:</w:t>
      </w:r>
      <w:r>
        <w:t xml:space="preserve"> The Pride Block Party and World Cup watch party at Jesse Square in Yerba Buena is open to the public with no admission fee.</w:t>
      </w:r>
      <w:r/>
    </w:p>
    <w:p>
      <w:pPr>
        <w:pStyle w:val="ListBullet"/>
        <w:spacing w:line="240" w:lineRule="auto"/>
        <w:ind w:left="720"/>
      </w:pPr>
      <w:r/>
      <w:r>
        <w:rPr>
          <w:b/>
        </w:rPr>
        <w:t>Match schedule:</w:t>
      </w:r>
      <w:r>
        <w:t xml:space="preserve"> Japan vs Sweden screens at 4pm, and USA vs Turkey streams at 7pm, so arrive early for good spots.</w:t>
      </w:r>
      <w:r/>
    </w:p>
    <w:p>
      <w:pPr>
        <w:pStyle w:val="ListBullet"/>
        <w:spacing w:line="240" w:lineRule="auto"/>
        <w:ind w:left="720"/>
      </w:pPr>
      <w:r/>
      <w:r>
        <w:rPr>
          <w:b/>
        </w:rPr>
        <w:t>Live entertainment:</w:t>
      </w:r>
      <w:r>
        <w:t xml:space="preserve"> Expect drag acts, DJs and trivia , performers include Cassie Brown, They Themma and Persia.</w:t>
      </w:r>
      <w:r/>
    </w:p>
    <w:p>
      <w:pPr>
        <w:pStyle w:val="ListBullet"/>
        <w:spacing w:line="240" w:lineRule="auto"/>
        <w:ind w:left="720"/>
      </w:pPr>
      <w:r/>
      <w:r>
        <w:rPr>
          <w:b/>
        </w:rPr>
        <w:t>Food and drink:</w:t>
      </w:r>
      <w:r>
        <w:t xml:space="preserve"> Yerba Buena’s entertainment zone permits to-go cocktails inside the event, and nearby restaurants make grabbing dinner easy.</w:t>
      </w:r>
      <w:r/>
    </w:p>
    <w:p>
      <w:pPr>
        <w:pStyle w:val="ListBullet"/>
        <w:spacing w:line="240" w:lineRule="auto"/>
        <w:ind w:left="720"/>
      </w:pPr>
      <w:r/>
      <w:r>
        <w:rPr>
          <w:b/>
        </w:rPr>
        <w:t>Timing and vibes:</w:t>
      </w:r>
      <w:r>
        <w:t xml:space="preserve"> The party runs roughly 3pm–9pm, offering a colourful, communal way to mix Pride festivities with World Cup excitement.</w:t>
      </w:r>
      <w:r/>
      <w:r/>
    </w:p>
    <w:p>
      <w:pPr>
        <w:pStyle w:val="Heading2"/>
      </w:pPr>
      <w:r>
        <w:t>A lively mash-up of Pride and the World Cup</w:t>
      </w:r>
      <w:r/>
    </w:p>
    <w:p>
      <w:r/>
      <w:r>
        <w:t>If you like your sport with a side of sparkle, this block party delivers. Jesse Square in Yerba Buena will be transformed into a communal viewing lawn where the big screen shows two key World Cup matches while drag performances and DJs keep energy high. The atmosphere promises to be equal parts celebratory and relaxed, with a warm, festival-like hum as fans gather to cheer.</w:t>
      </w:r>
      <w:r/>
    </w:p>
    <w:p>
      <w:r/>
      <w:r>
        <w:t>The idea is simple , combine public viewing for big matches with Pride programming , and it works because both bring people together. According to local event listings, organisers have scheduled the afternoon to flow into evening so you can catch both games and the live acts without running around the city.</w:t>
      </w:r>
      <w:r/>
    </w:p>
    <w:p>
      <w:pPr>
        <w:pStyle w:val="Heading2"/>
      </w:pPr>
      <w:r>
        <w:t>Who’s performing and what to expect</w:t>
      </w:r>
      <w:r/>
    </w:p>
    <w:p>
      <w:r/>
      <w:r>
        <w:t>Drag fans will want to stick around for performances by Cassie Brown, They Themma and Persia, San Francisco’s Drag Laureate. DJs rotate through the line-up, keeping the soundtrack upbeat between matches, and there’s even soccer trivia to keep competitive spirits active during halftime or pre-match.</w:t>
      </w:r>
      <w:r/>
    </w:p>
    <w:p>
      <w:r/>
      <w:r>
        <w:t>This isn’t just about spectacle; it’s about community. Events like this often draw a mixed crowd , families, Pride-goers, football fans , so expect a friendly, inclusive vibe. If you’re planning to bring friends, arrive early for a good view and a spot near the sound.</w:t>
      </w:r>
      <w:r/>
    </w:p>
    <w:p>
      <w:pPr>
        <w:pStyle w:val="Heading2"/>
      </w:pPr>
      <w:r>
        <w:t>Practical tips: getting there, what to bring, and where to eat</w:t>
      </w:r>
      <w:r/>
    </w:p>
    <w:p>
      <w:r/>
      <w:r>
        <w:t>Yerba Buena is easy to reach on public transport or a short walk from Market Street. The event’s within the entertainment zone, which allows to-go cocktails, so you can bring a drink back to your spot without fuss. That said, public seating is limited, so pack a foldable chair or a picnic blanket and a light jacket , San Francisco evenings can cool off fast.</w:t>
      </w:r>
      <w:r/>
    </w:p>
    <w:p>
      <w:r/>
      <w:r>
        <w:t>If you’re hungry, pop into the nearby cafes and restaurants before the games or plan a post-match dinner. Yerba Buena Gardens is a pleasant place to stroll if you want a quieter moment away from the main crowd.</w:t>
      </w:r>
      <w:r/>
    </w:p>
    <w:p>
      <w:pPr>
        <w:pStyle w:val="Heading2"/>
      </w:pPr>
      <w:r>
        <w:t>How this fits into Pride weekend and the wider watch-party scene</w:t>
      </w:r>
      <w:r/>
    </w:p>
    <w:p>
      <w:r/>
      <w:r>
        <w:t>This block party is one of several free Pride and World Cup-adjacent events happening across the city , from concerted queer country shows at the Golden Gate Bandshell to Drag Me Downtown performances. San Francisco’s blend of civic celebration and public viewing reflects a wider trend: cities turning live sport into shared cultural experiences during big tournaments.</w:t>
      </w:r>
      <w:r/>
    </w:p>
    <w:p>
      <w:r/>
      <w:r>
        <w:t>For visitors and locals alike, the dual focus on Pride and football adds a fresh dimension to both. It’s part watch party, part street festival, and it’s a neat example of how public events can feel both big and intimate at once.</w:t>
      </w:r>
      <w:r/>
    </w:p>
    <w:p>
      <w:pPr>
        <w:pStyle w:val="Heading2"/>
      </w:pPr>
      <w:r>
        <w:t>Why you might want to go</w:t>
      </w:r>
      <w:r/>
    </w:p>
    <w:p>
      <w:r/>
      <w:r>
        <w:t>It’s free, it’s central, and it’s designed to be fun for many different kinds of people. Whether you’re there for the matches, the drag, the music, or just to soak up Pride atmosphere, this event offers an easy, low-stakes way to join a citywide celebration.</w:t>
      </w:r>
      <w:r/>
    </w:p>
    <w:p>
      <w:r/>
      <w:r>
        <w:t>It's a small change to your evening that can make every cheer feel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5">
        <w:r>
          <w:rPr>
            <w:color w:val="0000EE"/>
            <w:u w:val="single"/>
          </w:rPr>
          <w:t>[5]</w:t>
        </w:r>
      </w:hyperlink>
      <w:r>
        <w:t xml:space="preserve">- Paragraph 6: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https://secretsanfrancisco.com/pride-world-cup-watch-party-sf-free/</w:t>
        </w:r>
      </w:hyperlink>
      <w:r>
        <w:t xml:space="preserve"> - Please view link - unable to able to access data</w:t>
      </w:r>
      <w:r/>
    </w:p>
    <w:p>
      <w:pPr>
        <w:pStyle w:val="ListNumber"/>
        <w:spacing w:line="240" w:lineRule="auto"/>
        <w:ind w:left="720"/>
      </w:pPr>
      <w:r/>
      <w:hyperlink r:id="rId10">
        <w:r>
          <w:rPr>
            <w:color w:val="0000EE"/>
            <w:u w:val="single"/>
          </w:rPr>
          <w:t>https://sf.funcheap.com/sf-pride-block-party-world-cup-watch-party-yerba-buena-lane/</w:t>
        </w:r>
      </w:hyperlink>
      <w:r>
        <w:t xml:space="preserve"> - This article details the Official SF Pride Block Party and World Cup Watch Party held on June 25, 2026, at Yerba Buena Lane in San Francisco. The event featured live screenings of World Cup matches, including Japan vs. Sweden at 4 pm and USA vs. Turkey at 7 pm. Attendees enjoyed drag performances, DJs, and soccer trivia. The celebration was part of San Francisco's Pride festivities, offering a vibrant atmosphere for both soccer fans and the LGBTQ+ community.</w:t>
      </w:r>
      <w:r/>
    </w:p>
    <w:p>
      <w:pPr>
        <w:pStyle w:val="ListNumber"/>
        <w:spacing w:line="240" w:lineRule="auto"/>
        <w:ind w:left="720"/>
      </w:pPr>
      <w:r/>
      <w:hyperlink r:id="rId12">
        <w:r>
          <w:rPr>
            <w:color w:val="0000EE"/>
            <w:u w:val="single"/>
          </w:rPr>
          <w:t>https://www.sfbayareafwc26.com/bay-area-events/watch-party-pride-house-yerba-buena</w:t>
        </w:r>
      </w:hyperlink>
      <w:r>
        <w:t xml:space="preserve"> - This page provides information about the Official SF Pride Block Party and Pride House Game Day Watch Party, scheduled for June 25, 2026, at Yerba Buena Lane in San Francisco. The event aimed to celebrate San Francisco's LGBTQ+ and soccer communities, featuring drag performances, DJs, soccer trivia, and live screenings of World Cup matches. The festivities were set to begin at 3 pm and continue until 9 pm, with the USA vs. Turkey game expected to conclude by then.</w:t>
      </w:r>
      <w:r/>
    </w:p>
    <w:p>
      <w:pPr>
        <w:pStyle w:val="ListNumber"/>
        <w:spacing w:line="240" w:lineRule="auto"/>
        <w:ind w:left="720"/>
      </w:pPr>
      <w:r/>
      <w:hyperlink r:id="rId11">
        <w:r>
          <w:rPr>
            <w:color w:val="0000EE"/>
            <w:u w:val="single"/>
          </w:rPr>
          <w:t>https://www.kqed.org/event/6588</w:t>
        </w:r>
      </w:hyperlink>
      <w:r>
        <w:t xml:space="preserve"> - KQED and Pride House SF co-hosted a World Cup Final Watch Party on July 19, 2026, at The Commons in San Francisco. The event included a live screening of the final match and featured the exhibition 'Taking Up Space: Queer Sport &amp; Belonging in San Francisco' by the GLBT Historical Society. Attendees had the opportunity to explore the intersection of sport, identity, and community, with discussions on the legacy of Pride House SF and upcoming global sporting events.</w:t>
      </w:r>
      <w:r/>
    </w:p>
    <w:p>
      <w:pPr>
        <w:pStyle w:val="ListNumber"/>
        <w:spacing w:line="240" w:lineRule="auto"/>
        <w:ind w:left="720"/>
      </w:pPr>
      <w:r/>
      <w:hyperlink r:id="rId15">
        <w:r>
          <w:rPr>
            <w:color w:val="0000EE"/>
            <w:u w:val="single"/>
          </w:rPr>
          <w:t>https://www.cbsnews.com/sanfrancisco/news/watch-cbs-sf-special-hope-love-pride-celebration-san-francisco-pride-parade-2023-livestream-broadcast/</w:t>
        </w:r>
      </w:hyperlink>
      <w:r>
        <w:t xml:space="preserve"> - CBS SF presented 'Hope Love Pride: A Celebration,' a special broadcast covering the 2023 San Francisco Pride Parade. The event featured live coverage of the parade, which began at the corner of Market and Beale Streets and ended at 8th and Market. The parade included over 280 contingents, such as community groups, city agencies, local businesses, and corporate groups. The broadcast aimed to provide live looks at the joy and celebration of the event for those unable to attend in person.</w:t>
      </w:r>
      <w:r/>
    </w:p>
    <w:p>
      <w:pPr>
        <w:pStyle w:val="ListNumber"/>
        <w:spacing w:line="240" w:lineRule="auto"/>
        <w:ind w:left="720"/>
      </w:pPr>
      <w:r/>
      <w:hyperlink r:id="rId13">
        <w:r>
          <w:rPr>
            <w:color w:val="0000EE"/>
            <w:u w:val="single"/>
          </w:rPr>
          <w:t>https://www.axios.com/local/san-francisco/2023/06/23/womens-world-cup-san-francisco</w:t>
        </w:r>
      </w:hyperlink>
      <w:r>
        <w:t xml:space="preserve"> - San Francisco announced plans to host free public watch parties for the 2023 Women's World Cup during July and August. These events were inspired by the success of the 2022 Men's World Cup Village, which attracted over 12,000 attendees. Mayor London Breed emphasized the city's commitment to community gatherings, particularly in support of local sports teams. In addition to the watch parties, San Francisco planned to host the Street Soccer USA Cup Series on August 19, featuring youth and adult teams from underserved communities.</w:t>
      </w:r>
      <w:r/>
    </w:p>
    <w:p>
      <w:pPr>
        <w:pStyle w:val="ListNumber"/>
        <w:spacing w:line="240" w:lineRule="auto"/>
        <w:ind w:left="720"/>
      </w:pPr>
      <w:r/>
      <w:hyperlink r:id="rId14">
        <w:r>
          <w:rPr>
            <w:color w:val="0000EE"/>
            <w:u w:val="single"/>
          </w:rPr>
          <w:t>https://www.ktvu.com/world-cup/cheer-on-team-usa-at-a-fifa-womens-world-cup-watch-party-in-san-francisco</w:t>
        </w:r>
      </w:hyperlink>
      <w:r>
        <w:t xml:space="preserve"> - KTVU FOX 2 highlighted FIFA Women's World Cup watch parties in San Francisco, scheduled for July and August 2023. The events, hosted by non-profit Street Soccer USA and the San Francisco Recreation and Park Department, featured live-streamed matches on jumbo screens, food trucks, local merchants, performances, activities, and live music. The watch parties aimed to unite the community in support of Team USA, with pre-game activities starting at 4 pm before the matches.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retsanfrancisco.com/pride-world-cup-watch-party-sf-free/" TargetMode="External"/><Relationship Id="rId10" Type="http://schemas.openxmlformats.org/officeDocument/2006/relationships/hyperlink" Target="https://sf.funcheap.com/sf-pride-block-party-world-cup-watch-party-yerba-buena-lane/" TargetMode="External"/><Relationship Id="rId11" Type="http://schemas.openxmlformats.org/officeDocument/2006/relationships/hyperlink" Target="https://www.kqed.org/event/6588" TargetMode="External"/><Relationship Id="rId12" Type="http://schemas.openxmlformats.org/officeDocument/2006/relationships/hyperlink" Target="https://www.sfbayareafwc26.com/bay-area-events/watch-party-pride-house-yerba-buena" TargetMode="External"/><Relationship Id="rId13" Type="http://schemas.openxmlformats.org/officeDocument/2006/relationships/hyperlink" Target="https://www.axios.com/local/san-francisco/2023/06/23/womens-world-cup-san-francisco" TargetMode="External"/><Relationship Id="rId14" Type="http://schemas.openxmlformats.org/officeDocument/2006/relationships/hyperlink" Target="https://www.ktvu.com/world-cup/cheer-on-team-usa-at-a-fifa-womens-world-cup-watch-party-in-san-francisco" TargetMode="External"/><Relationship Id="rId15" Type="http://schemas.openxmlformats.org/officeDocument/2006/relationships/hyperlink" Target="https://www.cbsnews.com/sanfrancisco/news/watch-cbs-sf-special-hope-love-pride-celebration-san-francisco-pride-parade-2023-livestream-broad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