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Paris Pride 2026 Guide: Where to March, Party and Reflect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Kick off your trainers and bring your banners , Paris Pride returns on Saturday 27 June 2026, with a half‑million expected to march, dozens of events across the city and a night of rave cabaret to keep the celebration going until dawn. Here’s what to know, where to be and how to make the most of Pride week in Paris.</w:t>
      </w:r>
      <w:r/>
    </w:p>
    <w:p>
      <w:r/>
      <w:r>
        <w:t>Essential Takeaways</w:t>
      </w:r>
      <w:r/>
      <w:r/>
    </w:p>
    <w:p>
      <w:pPr>
        <w:pStyle w:val="ListBullet"/>
        <w:spacing w:line="240" w:lineRule="auto"/>
        <w:ind w:left="720"/>
      </w:pPr>
      <w:r/>
      <w:r>
        <w:rPr>
          <w:b/>
        </w:rPr>
        <w:t>When and where:</w:t>
      </w:r>
      <w:r>
        <w:t xml:space="preserve"> The main March starts at 13:30 from Place d’Italie and finishes at Place de la République, with a Grand Podium running 16:00–22:00. </w:t>
      </w:r>
      <w:r/>
    </w:p>
    <w:p>
      <w:pPr>
        <w:pStyle w:val="ListBullet"/>
        <w:spacing w:line="240" w:lineRule="auto"/>
        <w:ind w:left="720"/>
      </w:pPr>
      <w:r/>
      <w:r>
        <w:rPr>
          <w:b/>
        </w:rPr>
        <w:t>Scale and spirit:</w:t>
      </w:r>
      <w:r>
        <w:t xml:space="preserve"> Around 500,000 participants are expected, with roughly 120 organisations and 300 volunteers , both protest and party vibes. </w:t>
      </w:r>
      <w:r/>
    </w:p>
    <w:p>
      <w:pPr>
        <w:pStyle w:val="ListBullet"/>
        <w:spacing w:line="240" w:lineRule="auto"/>
        <w:ind w:left="720"/>
      </w:pPr>
      <w:r/>
      <w:r>
        <w:rPr>
          <w:b/>
        </w:rPr>
        <w:t>Evening highlight:</w:t>
      </w:r>
      <w:r>
        <w:t xml:space="preserve"> Midnight Shift, a Pride Rave Cabaret at Cabaret Sauvage, promises DJ sets, drag and surprises until the early hours. </w:t>
      </w:r>
      <w:r/>
    </w:p>
    <w:p>
      <w:pPr>
        <w:pStyle w:val="ListBullet"/>
        <w:spacing w:line="240" w:lineRule="auto"/>
        <w:ind w:left="720"/>
      </w:pPr>
      <w:r/>
      <w:r>
        <w:rPr>
          <w:b/>
        </w:rPr>
        <w:t>Week-long programme:</w:t>
      </w:r>
      <w:r>
        <w:t xml:space="preserve"> Debates, screenings, interfaith vigils and outdoor exhibitions run across the city in the days leading up to the march. </w:t>
      </w:r>
      <w:r/>
    </w:p>
    <w:p>
      <w:pPr>
        <w:pStyle w:val="ListBullet"/>
        <w:spacing w:line="240" w:lineRule="auto"/>
        <w:ind w:left="720"/>
      </w:pPr>
      <w:r/>
      <w:r>
        <w:rPr>
          <w:b/>
        </w:rPr>
        <w:t>Why it matters:</w:t>
      </w:r>
      <w:r>
        <w:t xml:space="preserve"> Pride mixes joy with political urgency as hate crimes and anti‑LGBTQIA+ rhetoric increase; visibility and advocacy remain central.</w:t>
      </w:r>
      <w:r/>
      <w:r/>
    </w:p>
    <w:p>
      <w:pPr>
        <w:pStyle w:val="Heading2"/>
      </w:pPr>
      <w:r>
        <w:t>What to expect on the day: a march that’s as much celebration as protest</w:t>
      </w:r>
      <w:r/>
    </w:p>
    <w:p>
      <w:r/>
      <w:r>
        <w:t>Paris’s Pride is loud, colourful and resolute, with a festival feel wrapped around serious demands for rights and safety. Expect floats, chants and an enormous cross‑section of the community , allies included , flowing from Place d’Italie through the 13th, 5th and 11th arrondissements. The route ends at Bastille and then République, where the Grand Podium stages music, speeches and performances. It’s easy to get swept up in the joy, but remember the day is also a statement against rising homophobic and transphobic violence.</w:t>
      </w:r>
      <w:r/>
    </w:p>
    <w:p>
      <w:pPr>
        <w:pStyle w:val="Heading2"/>
      </w:pPr>
      <w:r>
        <w:t>The Grand Podium: who’s playing and why it’s worth the crowd</w:t>
      </w:r>
      <w:r/>
    </w:p>
    <w:p>
      <w:r/>
      <w:r>
        <w:t>From 16:00 to 22:00, République turns into a free open‑air festival featuring a mix of artists, DJs and drag acts curated by Inter‑LGBT. Acts announced include Piche, Montemarco, Lolla Wesh and Tonya Loren, among others. If you’re arriving with friends, aim to get a spot early for the best view and bring ear protection for loud sets. It’s an accessible way to end the march with music and speeches that blend celebration and civic messaging.</w:t>
      </w:r>
      <w:r/>
    </w:p>
    <w:p>
      <w:pPr>
        <w:pStyle w:val="Heading2"/>
      </w:pPr>
      <w:r>
        <w:t>Pride Week highlights: more than one day of events</w:t>
      </w:r>
      <w:r/>
    </w:p>
    <w:p>
      <w:r/>
      <w:r>
        <w:t>Paris Pride stretches beyond the march into a full week of screenings, talks, art and community gatherings. Look out for a cine‑debate on the historical translation that shaped the word “homosexual,” an international conference at the Hôtel de Ville on decriminalisation worldwide, and an interfaith prayer vigil at Saint‑Eustache. Outdoor exhibitions such as Rose Antique at Buttes‑Chaumont give space to senior LGBTQIA+ voices and local history , small, quiet moments that balance the carnival energy.</w:t>
      </w:r>
      <w:r/>
    </w:p>
    <w:p>
      <w:pPr>
        <w:pStyle w:val="Heading2"/>
      </w:pPr>
      <w:r>
        <w:t>Nightlife and the queer underground: why Midnight Shift is the new must‑attend</w:t>
      </w:r>
      <w:r/>
    </w:p>
    <w:p>
      <w:r/>
      <w:r>
        <w:t>If you want to stay up after the parade, Midnight Shift at Cabaret Sauvage is the event people are talking about. Part rave, part cabaret, the format marries performances, DJ sets and the kind of theatricality that’s become a signature of Paris’s underground queer scene. Shows from La Bouche Cabaret and others bring piano, spoken word, neon and lipsync into a single wild night. Tickets sell fast, so plan ahead if you want in.</w:t>
      </w:r>
      <w:r/>
    </w:p>
    <w:p>
      <w:pPr>
        <w:pStyle w:val="Heading2"/>
      </w:pPr>
      <w:r>
        <w:t>Safety, solidarity and staying informed</w:t>
      </w:r>
      <w:r/>
    </w:p>
    <w:p>
      <w:r/>
      <w:r>
        <w:t>The backdrop to this year’s Pride is a worrying rise in anti‑LGBTQIA+ attacks and hostile rhetoric. Organisers are calling for broad mobilisation and long‑term activism, not just a one‑day turnout. Practical tips: travel light, keep your phone charged, agree meeting points with friends, and be mindful of police updates or route changes. If you witness or experience violence, report it to on‑site stewards or authorities , solidarity on the streets matters.</w:t>
      </w:r>
      <w:r/>
    </w:p>
    <w:p>
      <w:r/>
      <w:r>
        <w:t>It’s a big, noisy, joyful and political week , pick the moments that matter to you and show up safely.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2">
        <w:r>
          <w:rPr>
            <w:color w:val="0000EE"/>
            <w:u w:val="single"/>
          </w:rPr>
          <w:t>[3]</w:t>
        </w:r>
      </w:hyperlink>
      <w:r>
        <w:t xml:space="preserve">- Paragraph 4: </w:t>
      </w:r>
      <w:hyperlink r:id="rId9">
        <w:r>
          <w:rPr>
            <w:color w:val="0000EE"/>
            <w:u w:val="single"/>
          </w:rPr>
          <w:t>[1]</w:t>
        </w:r>
      </w:hyperlink>
      <w:r>
        <w:t xml:space="preserve">, </w:t>
      </w:r>
      <w:hyperlink r:id="rId13">
        <w:r>
          <w:rPr>
            <w:color w:val="0000EE"/>
            <w:u w:val="single"/>
          </w:rPr>
          <w:t>[4]</w:t>
        </w:r>
      </w:hyperlink>
      <w:r>
        <w:t xml:space="preserve">- Paragraph 5: </w:t>
      </w:r>
      <w:hyperlink r:id="rId9">
        <w:r>
          <w:rPr>
            <w:color w:val="0000EE"/>
            <w:u w:val="single"/>
          </w:rPr>
          <w:t>[1]</w:t>
        </w:r>
      </w:hyperlink>
      <w:r>
        <w:t xml:space="preserve">, </w:t>
      </w:r>
      <w:hyperlink r:id="rId14">
        <w:r>
          <w:rPr>
            <w:color w:val="0000EE"/>
            <w:u w:val="single"/>
          </w:rPr>
          <w:t>[6]</w:t>
        </w:r>
      </w:hyperlink>
      <w:r>
        <w:t xml:space="preserve">- Paragraph 6: </w:t>
      </w:r>
      <w:hyperlink r:id="rId9">
        <w:r>
          <w:rPr>
            <w:color w:val="0000EE"/>
            <w:u w:val="single"/>
          </w:rPr>
          <w:t>[1]</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https://www.pariszigzag.fr/paris-au-quotidien/actualites-paris/pride-2026-paris-evenements/</w:t>
        </w:r>
      </w:hyperlink>
      <w:r>
        <w:t xml:space="preserve"> - Please view link - unable to able to access data</w:t>
      </w:r>
      <w:r/>
    </w:p>
    <w:p>
      <w:pPr>
        <w:pStyle w:val="ListNumber"/>
        <w:spacing w:line="240" w:lineRule="auto"/>
        <w:ind w:left="720"/>
      </w:pPr>
      <w:r/>
      <w:hyperlink r:id="rId10">
        <w:r>
          <w:rPr>
            <w:color w:val="0000EE"/>
            <w:u w:val="single"/>
          </w:rPr>
          <w:t>https://www.paris.fr/evenements/marche-des-fiertes-84545</w:t>
        </w:r>
      </w:hyperlink>
      <w:r>
        <w:t xml:space="preserve"> - The City of Paris has announced the 2026 Pride March, scheduled for Saturday, June 27, 2026. The event will feature vibrant processions, colourful floats, and a diverse crowd advocating for equal rights. The march will commence at 1:30 PM from Place d'Italie, traversing the 13th, 5th, and 11th arrondissements, culminating at Place de la République. The festivities will continue with a Grand Podium offering over six hours of free concerts, performances, drag shows, DJ sets, and engaging speeches, organised by Inter-LGBT. Over 50,000 attendees are expected to participate in this celebration of diversity and inclusion.</w:t>
      </w:r>
      <w:r/>
    </w:p>
    <w:p>
      <w:pPr>
        <w:pStyle w:val="ListNumber"/>
        <w:spacing w:line="240" w:lineRule="auto"/>
        <w:ind w:left="720"/>
      </w:pPr>
      <w:r/>
      <w:hyperlink r:id="rId12">
        <w:r>
          <w:rPr>
            <w:color w:val="0000EE"/>
            <w:u w:val="single"/>
          </w:rPr>
          <w:t>https://www.paris.fr/evenements/mois-des-fiertes-2026-le-programme-a-paris-112751</w:t>
        </w:r>
      </w:hyperlink>
      <w:r>
        <w:t xml:space="preserve"> - Paris is celebrating the 2026 Pride Month with a comprehensive programme running from June 1 to June 30, 2026. The city will host a variety of events, including exhibitions, screenings, concerts, conferences, and artistic performances, all highlighting LGBTQIA+ cultures and struggles. These activities aim to foster spaces for dialogue, celebration, and inclusivity. The culmination of the month will be the Pride March, a significant event advocating for equal rights and visibility for the LGBTQIA+ community. The full programme details are available on the official Paris website.</w:t>
      </w:r>
      <w:r/>
    </w:p>
    <w:p>
      <w:pPr>
        <w:pStyle w:val="ListNumber"/>
        <w:spacing w:line="240" w:lineRule="auto"/>
        <w:ind w:left="720"/>
      </w:pPr>
      <w:r/>
      <w:hyperlink r:id="rId13">
        <w:r>
          <w:rPr>
            <w:color w:val="0000EE"/>
            <w:u w:val="single"/>
          </w:rPr>
          <w:t>https://parisjetaime.com/eng/event/quinzaine-des-fiertes-e163</w:t>
        </w:r>
      </w:hyperlink>
      <w:r>
        <w:t xml:space="preserve"> - The Quinzaine des Fiertés in Paris is a two-week celebration from June 11 to June 27, 2026, focusing on LGBTQI+ struggles and rights. Organised by the Centre LGBT Paris-Île-de-France, the event features a range of activities, including drag shows, screenings of LGBT+ short films, mobilisation evenings, and militant encounters. The fortnight aims to demand rights for LGBTQIA+ individuals in a joyful and combative atmosphere, culminating in the Pride March on June 27, 2026. The full schedule and details are available on the official website.</w:t>
      </w:r>
      <w:r/>
    </w:p>
    <w:p>
      <w:pPr>
        <w:pStyle w:val="ListNumber"/>
        <w:spacing w:line="240" w:lineRule="auto"/>
        <w:ind w:left="720"/>
      </w:pPr>
      <w:r/>
      <w:hyperlink r:id="rId15">
        <w:r>
          <w:rPr>
            <w:color w:val="0000EE"/>
            <w:u w:val="single"/>
          </w:rPr>
          <w:t>https://www.festivalenfrance.com/en/festival/marche-des-fierstes-de-paris</w:t>
        </w:r>
      </w:hyperlink>
      <w:r>
        <w:t xml:space="preserve"> - The Paris Pride March, known as Marche des Fiertés, is the largest LGBTQI+ event in France, attracting over a million participants annually. Organised by Inter-LGBT, the march is both a militant act for equal rights and a celebration of the diversity and visibility of LGBTQI+ communities. The 2026 edition is scheduled for Saturday, June 27, 2026, as the culmination of Pride Week from June 20 to 27. The route and departure time will be announced by Inter-LGBT on the official website. Participation is free and open to all.</w:t>
      </w:r>
      <w:r/>
    </w:p>
    <w:p>
      <w:pPr>
        <w:pStyle w:val="ListNumber"/>
        <w:spacing w:line="240" w:lineRule="auto"/>
        <w:ind w:left="720"/>
      </w:pPr>
      <w:r/>
      <w:hyperlink r:id="rId14">
        <w:r>
          <w:rPr>
            <w:color w:val="0000EE"/>
            <w:u w:val="single"/>
          </w:rPr>
          <w:t>https://happeningnext.com/event/marche-des-fiert%C3%A9s-lgbtqi-de-paris-2026-eid22ruvcps74i</w:t>
        </w:r>
      </w:hyperlink>
      <w:r>
        <w:t xml:space="preserve"> - The Marche des Fiertés LGBTQI+ de Paris 2026 is scheduled for Saturday, June 27, 2026, starting at 12:00 PM. The event is a vibrant celebration of love, equality, and human rights, featuring a massive procession of community organisations, decorated floats, drag icons, and political trucks blasting music. The march is the culmination of Paris Pride Week, which runs from June 20 to 27, and is organised by Inter-LGBT. The route and departure time will be announced on the official website. Participation is free and open to all.</w:t>
      </w:r>
      <w:r/>
    </w:p>
    <w:p>
      <w:pPr>
        <w:pStyle w:val="ListNumber"/>
        <w:spacing w:line="240" w:lineRule="auto"/>
        <w:ind w:left="720"/>
      </w:pPr>
      <w:r/>
      <w:hyperlink r:id="rId11">
        <w:r>
          <w:rPr>
            <w:color w:val="0000EE"/>
            <w:u w:val="single"/>
          </w:rPr>
          <w:t>https://queer.paris/en/blog/paris-pride-2026-route-map</w:t>
        </w:r>
      </w:hyperlink>
      <w:r>
        <w:t xml:space="preserve"> - Queer Paris provides detailed information on the 2026 Paris Pride, also known as La Marche des Fiertés, scheduled for Saturday, June 27, 2026. Organised by Inter-LGBT, the march will commence at 2:00 PM from Place d'Italie, heading to Place de la République in the late afternoon. The route includes Place d'Italie, Avenue des Gobelins, Rue Monge, Boulevard Saint-Germain, Pont de Sully, Boulevard Henri IV, Place de la Bastille, and Place de la République. The full Pride weekend agenda is available on the website.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ariszigzag.fr/paris-au-quotidien/actualites-paris/pride-2026-paris-evenements/" TargetMode="External"/><Relationship Id="rId10" Type="http://schemas.openxmlformats.org/officeDocument/2006/relationships/hyperlink" Target="https://www.paris.fr/evenements/marche-des-fiertes-84545" TargetMode="External"/><Relationship Id="rId11" Type="http://schemas.openxmlformats.org/officeDocument/2006/relationships/hyperlink" Target="https://queer.paris/en/blog/paris-pride-2026-route-map" TargetMode="External"/><Relationship Id="rId12" Type="http://schemas.openxmlformats.org/officeDocument/2006/relationships/hyperlink" Target="https://www.paris.fr/evenements/mois-des-fiertes-2026-le-programme-a-paris-112751" TargetMode="External"/><Relationship Id="rId13" Type="http://schemas.openxmlformats.org/officeDocument/2006/relationships/hyperlink" Target="https://parisjetaime.com/eng/event/quinzaine-des-fiertes-e163" TargetMode="External"/><Relationship Id="rId14" Type="http://schemas.openxmlformats.org/officeDocument/2006/relationships/hyperlink" Target="https://happeningnext.com/event/marche-des-fiert%C3%A9s-lgbtqi-de-paris-2026-eid22ruvcps74i" TargetMode="External"/><Relationship Id="rId15" Type="http://schemas.openxmlformats.org/officeDocument/2006/relationships/hyperlink" Target="https://www.festivalenfrance.com/en/festival/marche-des-fierstes-de-pari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