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Osceola Pride Guide: What to Expect at the Countywide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Get ready to celebrate , Osceola Pride brings family-friendly fun, live music, vendors, drag performances and community resources to Osceola Heritage Park, joining forces to boost visibility and inclusion across the county this Sunday. Here’s what to know before you go and how to make the most of the day.</w:t>
      </w:r>
      <w:r/>
    </w:p>
    <w:p>
      <w:r/>
      <w:r>
        <w:t>Essential Takeaways</w:t>
      </w:r>
      <w:r/>
      <w:r/>
    </w:p>
    <w:p>
      <w:pPr>
        <w:pStyle w:val="ListBullet"/>
        <w:spacing w:line="240" w:lineRule="auto"/>
        <w:ind w:left="720"/>
      </w:pPr>
      <w:r/>
      <w:r>
        <w:rPr>
          <w:b/>
        </w:rPr>
        <w:t>When and where:</w:t>
      </w:r>
      <w:r>
        <w:t xml:space="preserve"> Osceola Pride runs Sunday, June 28, 12pm–6pm at Osceola Heritage Park , easy to find, with a main stage and vendor rows.</w:t>
      </w:r>
      <w:r/>
    </w:p>
    <w:p>
      <w:pPr>
        <w:pStyle w:val="ListBullet"/>
        <w:spacing w:line="240" w:lineRule="auto"/>
        <w:ind w:left="720"/>
      </w:pPr>
      <w:r/>
      <w:r>
        <w:rPr>
          <w:b/>
        </w:rPr>
        <w:t>Who’s involved:</w:t>
      </w:r>
      <w:r>
        <w:t xml:space="preserve"> Local groups and leaders are taking part, including elected officials and the newly unified Osceola Pride organisation.</w:t>
      </w:r>
      <w:r/>
    </w:p>
    <w:p>
      <w:pPr>
        <w:pStyle w:val="ListBullet"/>
        <w:spacing w:line="240" w:lineRule="auto"/>
        <w:ind w:left="720"/>
      </w:pPr>
      <w:r/>
      <w:r>
        <w:rPr>
          <w:b/>
        </w:rPr>
        <w:t>What to expect:</w:t>
      </w:r>
      <w:r>
        <w:t xml:space="preserve"> Live entertainment, drag shows, family activities, community resource booths, food stalls and a lively vendor marketplace.</w:t>
      </w:r>
      <w:r/>
    </w:p>
    <w:p>
      <w:pPr>
        <w:pStyle w:val="ListBullet"/>
        <w:spacing w:line="240" w:lineRule="auto"/>
        <w:ind w:left="720"/>
      </w:pPr>
      <w:r/>
      <w:r>
        <w:rPr>
          <w:b/>
        </w:rPr>
        <w:t>Practical vibe:</w:t>
      </w:r>
      <w:r>
        <w:t xml:space="preserve"> The event is designed to be welcoming and accessible , think colourful, noisy, and full of things for kids and adults alike.</w:t>
      </w:r>
      <w:r/>
    </w:p>
    <w:p>
      <w:pPr>
        <w:pStyle w:val="ListBullet"/>
        <w:spacing w:line="240" w:lineRule="auto"/>
        <w:ind w:left="720"/>
      </w:pPr>
      <w:r/>
      <w:r>
        <w:rPr>
          <w:b/>
        </w:rPr>
        <w:t>Insider tip:</w:t>
      </w:r>
      <w:r>
        <w:t xml:space="preserve"> Arrive early for the 12.30pm opening ceremony to catch speeches and secure a good spot for headline performances.</w:t>
      </w:r>
      <w:r/>
      <w:r/>
    </w:p>
    <w:p>
      <w:r/>
      <w:r>
        <w:t>Opening Hook: A bigger, unified county Pride</w:t>
      </w:r>
      <w:r/>
    </w:p>
    <w:p>
      <w:r/>
      <w:r>
        <w:t>Osceola Pride is the new, combined celebration born from Kissimmee PrideFest and Proud in the Cloud, and the result is an event that feels larger, fresher and more countywide than before. The atmosphere promises to be bright and buzzy, with music pumping and a crowd that’s equal parts families, allies and long-time community supporters.</w:t>
      </w:r>
      <w:r/>
    </w:p>
    <w:p>
      <w:r/>
      <w:r>
        <w:t>Backstory and why it matters</w:t>
      </w:r>
      <w:r/>
    </w:p>
    <w:p>
      <w:r/>
      <w:r>
        <w:t>Organisers tell a simple story: two local Pride efforts have pooled resources to build one stronger, sustainable festival for Osceola County. According to the event listing, Proud in the Cloud has evolved into Osceola Pride while Kissimmee PrideFest has passed the baton, so this year’s festival is billed as a unified vision for visibility and advocacy. That matters because consolidation often means more volunteers, wider programming and a better-spread budget for safety, accessibility and performers.</w:t>
      </w:r>
      <w:r/>
    </w:p>
    <w:p>
      <w:r/>
      <w:r>
        <w:t>What’s on stage and who’s speaking</w:t>
      </w:r>
      <w:r/>
    </w:p>
    <w:p>
      <w:r/>
      <w:r>
        <w:t>The official opening ceremony kicks off at 12.30pm on the Main Stage and features elected officials and community leaders who back equality and inclusion. Expect speeches, community recognition and a clear message that the event is both celebratory and civic-minded. Entertainment runs through until 6pm, mixing drag acts, live singers, magic and family-friendly segments , a neat balance that keeps kids entertained while adults enjoy the headline names.</w:t>
      </w:r>
      <w:r/>
    </w:p>
    <w:p>
      <w:r/>
      <w:r>
        <w:t>How to plan your day , practical tips</w:t>
      </w:r>
      <w:r/>
    </w:p>
    <w:p>
      <w:r/>
      <w:r>
        <w:t>Arrive early if you want a front-row spot for acts or to browse the best stalls before the busiest hours. Wear comfortable shoes and sun protection; Osceola Heritage Park is an outdoor venue and shade can be limited. If you’re bringing kids, check the schedule for family activities and consider packing snacks, a refillable water bottle and a small blanket to sit on. For accessibility needs, contact the organisers ahead of time via the official site to confirm facilities.</w:t>
      </w:r>
      <w:r/>
    </w:p>
    <w:p>
      <w:r/>
      <w:r>
        <w:t>Vendors, resources and community action</w:t>
      </w:r>
      <w:r/>
    </w:p>
    <w:p>
      <w:r/>
      <w:r>
        <w:t>Beyond performances, the festival hosts local vendors and a resource village , think nonprofits, health information, adoption advocacy groups and ally organisations. This is a great chance to pick up handmade goods, chat with community groups and learn about local support services. If you’re curious about the organisation behind the event, the new Osceola Pride website has details on volunteering, sponsorship and future events.</w:t>
      </w:r>
      <w:r/>
    </w:p>
    <w:p>
      <w:r/>
      <w:r>
        <w:t>Final thought</w:t>
      </w:r>
      <w:r/>
    </w:p>
    <w:p>
      <w:r/>
      <w:r>
        <w:t>It’s a welcome, colourful step for the county , and a Saturday’s-worth of music, food and solidarity that’s easy to enjoy with family or friends.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1">
        <w:r>
          <w:rPr>
            <w:color w:val="0000EE"/>
            <w:u w:val="single"/>
          </w:rPr>
          <w:t>[4]</w:t>
        </w:r>
      </w:hyperlink>
      <w:r>
        <w:t xml:space="preserve">, </w:t>
      </w:r>
      <w:hyperlink r:id="rId14">
        <w:r>
          <w:rPr>
            <w:color w:val="0000EE"/>
            <w:u w:val="single"/>
          </w:rPr>
          <w:t>[3]</w:t>
        </w:r>
      </w:hyperlink>
      <w:r>
        <w:t xml:space="preserve">- Paragraph 6: </w:t>
      </w:r>
      <w:hyperlink r:id="rId11">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https://www.gottagoorlando.com/post/join-osceola-pride-on-june-28-for-a-vibrant-lgbt-family-friendly-festival-celebrating-diversity-and</w:t>
        </w:r>
      </w:hyperlink>
      <w:r>
        <w:t xml:space="preserve"> - Please view link - unable to able to access data</w:t>
      </w:r>
      <w:r/>
    </w:p>
    <w:p>
      <w:pPr>
        <w:pStyle w:val="ListNumber"/>
        <w:spacing w:line="240" w:lineRule="auto"/>
        <w:ind w:left="720"/>
      </w:pPr>
      <w:r/>
      <w:hyperlink r:id="rId10">
        <w:r>
          <w:rPr>
            <w:color w:val="0000EE"/>
            <w:u w:val="single"/>
          </w:rPr>
          <w:t>https://happeningnext.com/event/osceola-pride-eid3a0dl1p9kh</w:t>
        </w:r>
      </w:hyperlink>
      <w:r>
        <w:t xml:space="preserve"> - Osceola Pride is a community-wide celebration in Kissimmee, Florida, scheduled for Sunday, June 28, 2026, from 12:00 PM to 6:00 PM at Osceola Heritage Park. The event marks the rebranding of Proud in the Cloud into Osceola Pride, aiming to unite vendors, organizations, and attendees from across Central Florida. A portion of the event proceeds will benefit Adopt With Pride, a foundation supporting LGBTQ+ families through child adoption. The organisers anticipate a larger turnout this year, with expanded programming, entertainment, and vendor opportunities.</w:t>
      </w:r>
      <w:r/>
    </w:p>
    <w:p>
      <w:pPr>
        <w:pStyle w:val="ListNumber"/>
        <w:spacing w:line="240" w:lineRule="auto"/>
        <w:ind w:left="720"/>
      </w:pPr>
      <w:r/>
      <w:hyperlink r:id="rId14">
        <w:r>
          <w:rPr>
            <w:color w:val="0000EE"/>
            <w:u w:val="single"/>
          </w:rPr>
          <w:t>https://www.ohpark.com/</w:t>
        </w:r>
      </w:hyperlink>
      <w:r>
        <w:t xml:space="preserve"> - Osceola Heritage Park, located at 1875 Silver Spur Lane, Kissimmee, Florida, is a versatile event venue hosting various activities throughout the year. Upcoming events include the Dog Agility Competition of Florida on June 27-28, 2026, and Osceola Pride on June 28, 2026. The park offers facilities for diverse events, from sports competitions to community festivals, and provides information on parking, private suites, and frequently asked questions on its official website.</w:t>
      </w:r>
      <w:r/>
    </w:p>
    <w:p>
      <w:pPr>
        <w:pStyle w:val="ListNumber"/>
        <w:spacing w:line="240" w:lineRule="auto"/>
        <w:ind w:left="720"/>
      </w:pPr>
      <w:r/>
      <w:hyperlink r:id="rId11">
        <w:r>
          <w:rPr>
            <w:color w:val="0000EE"/>
            <w:u w:val="single"/>
          </w:rPr>
          <w:t>https://osceolapridefl.com/</w:t>
        </w:r>
      </w:hyperlink>
      <w:r>
        <w:t xml:space="preserve"> - OsceolaPride.com is dedicated to fostering an inclusive and vibrant community that celebrates diversity, equality, and acceptance for all members of the LGBTQIA+ community and their allies. The website provides information about Osceola Pride events, including the upcoming celebration on June 28, 2026, at Osceola Heritage Park. It also highlights the mission to support individuals and small businesses that champion diversity and inclusivity, ensuring a thriving and supportive environment for all.</w:t>
      </w:r>
      <w:r/>
    </w:p>
    <w:p>
      <w:pPr>
        <w:pStyle w:val="ListNumber"/>
        <w:spacing w:line="240" w:lineRule="auto"/>
        <w:ind w:left="720"/>
      </w:pPr>
      <w:r/>
      <w:hyperlink r:id="rId15">
        <w:r>
          <w:rPr>
            <w:color w:val="0000EE"/>
            <w:u w:val="single"/>
          </w:rPr>
          <w:t>https://www.kristinabozanich.com/blog/categories/lgbtq</w:t>
        </w:r>
      </w:hyperlink>
      <w:r>
        <w:t xml:space="preserve"> - Kristina Bozanich's blog features a category dedicated to LGBTQ+ topics, including an article about the rebranding of Proud in the Cloud to Osceola Pride 2026. The article discusses the event's mission to secure the future of Pride through 2028 and invites the community to join the inaugural celebration on June 28, 2026, at Osceola Heritage Park. The blog provides insights into the event's significance and its role in promoting inclusivity and diversity.</w:t>
      </w:r>
      <w:r/>
    </w:p>
    <w:p>
      <w:pPr>
        <w:pStyle w:val="ListNumber"/>
        <w:spacing w:line="240" w:lineRule="auto"/>
        <w:ind w:left="720"/>
      </w:pPr>
      <w:r/>
      <w:hyperlink r:id="rId13">
        <w:r>
          <w:rPr>
            <w:color w:val="0000EE"/>
            <w:u w:val="single"/>
          </w:rPr>
          <w:t>https://www.ohpark.com/event/osceola-pride/112/</w:t>
        </w:r>
      </w:hyperlink>
      <w:r>
        <w:t xml:space="preserve"> - The Osceola Pride event, scheduled for June 28, 2026, at Osceola Heritage Park, aims to foster an inclusive and vibrant community that celebrates diversity, equality, and acceptance for all members of the LGBTQIA+ community and their allies. The event is part of the park's upcoming activities and reflects its commitment to hosting diverse events that promote community engagement and inclusivity.</w:t>
      </w:r>
      <w:r/>
    </w:p>
    <w:p>
      <w:pPr>
        <w:pStyle w:val="ListNumber"/>
        <w:spacing w:line="240" w:lineRule="auto"/>
        <w:ind w:left="720"/>
      </w:pPr>
      <w:r/>
      <w:hyperlink r:id="rId12">
        <w:r>
          <w:rPr>
            <w:color w:val="0000EE"/>
            <w:u w:val="single"/>
          </w:rPr>
          <w:t>https://watermarkoutnews.com/2024/04/12/st-cloud-pride-alliance-announces-rebranded-proud-in-the-cloud-event/</w:t>
        </w:r>
      </w:hyperlink>
      <w:r>
        <w:t xml:space="preserve"> - The St. Cloud Pride Alliance announced the rebranding of their event to 'Proud in the Cloud' in April 2024. Scheduled for June 8, 2024, the event aims to celebrate love and diversity within the community. The rebranding is supported by key local sponsors, including OUC, Osceola County, the City of St. Cloud, and the Toho Water Authority. The event is set to feature over 50 vendors, a fully sponsored inflatable kids’ zone, family-friendly entertainment, and food trucks.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ttagoorlando.com/post/join-osceola-pride-on-june-28-for-a-vibrant-lgbt-family-friendly-festival-celebrating-diversity-and" TargetMode="External"/><Relationship Id="rId10" Type="http://schemas.openxmlformats.org/officeDocument/2006/relationships/hyperlink" Target="https://happeningnext.com/event/osceola-pride-eid3a0dl1p9kh" TargetMode="External"/><Relationship Id="rId11" Type="http://schemas.openxmlformats.org/officeDocument/2006/relationships/hyperlink" Target="https://osceolapridefl.com/" TargetMode="External"/><Relationship Id="rId12" Type="http://schemas.openxmlformats.org/officeDocument/2006/relationships/hyperlink" Target="https://watermarkoutnews.com/2024/04/12/st-cloud-pride-alliance-announces-rebranded-proud-in-the-cloud-event/" TargetMode="External"/><Relationship Id="rId13" Type="http://schemas.openxmlformats.org/officeDocument/2006/relationships/hyperlink" Target="https://www.ohpark.com/event/osceola-pride/112/" TargetMode="External"/><Relationship Id="rId14" Type="http://schemas.openxmlformats.org/officeDocument/2006/relationships/hyperlink" Target="https://www.ohpark.com/" TargetMode="External"/><Relationship Id="rId15" Type="http://schemas.openxmlformats.org/officeDocument/2006/relationships/hyperlink" Target="https://www.kristinabozanich.com/blog/categories/lgb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