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Atlanta Pride 2026: Why "Louder and Prouder" Matters for Festivalgoers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Atlanta Pride has unveiled its 2026 theme, "Louder and Prouder," setting the tone for the Oct. 11–12 festival and parade and promising a season that celebrates bold visibility, diverse voices and a city ready to party with purpose.</w:t>
      </w:r>
      <w:r/>
    </w:p>
    <w:p>
      <w:r/>
      <w:r>
        <w:t>Essential Takeaways</w:t>
      </w:r>
      <w:r/>
      <w:r/>
    </w:p>
    <w:p>
      <w:pPr>
        <w:pStyle w:val="ListBullet"/>
        <w:spacing w:line="240" w:lineRule="auto"/>
        <w:ind w:left="720"/>
      </w:pPr>
      <w:r/>
      <w:r>
        <w:rPr>
          <w:b/>
        </w:rPr>
        <w:t>Theme announced:</w:t>
      </w:r>
      <w:r>
        <w:t xml:space="preserve"> Atlanta Pride’s 2026 official theme is "Louder and Prouder," and it will appear on the event logo across the season.</w:t>
      </w:r>
      <w:r/>
    </w:p>
    <w:p>
      <w:pPr>
        <w:pStyle w:val="ListBullet"/>
        <w:spacing w:line="240" w:lineRule="auto"/>
        <w:ind w:left="720"/>
      </w:pPr>
      <w:r/>
      <w:r>
        <w:rPr>
          <w:b/>
        </w:rPr>
        <w:t>When and where:</w:t>
      </w:r>
      <w:r>
        <w:t xml:space="preserve"> The festival and parade are scheduled for Oct. 11–12 in Atlanta, drawing local and regional visitors.</w:t>
      </w:r>
      <w:r/>
    </w:p>
    <w:p>
      <w:pPr>
        <w:pStyle w:val="ListBullet"/>
        <w:spacing w:line="240" w:lineRule="auto"/>
        <w:ind w:left="720"/>
      </w:pPr>
      <w:r/>
      <w:r>
        <w:rPr>
          <w:b/>
        </w:rPr>
        <w:t>Vibe:</w:t>
      </w:r>
      <w:r>
        <w:t xml:space="preserve"> Expect amplified programming focused on visibility, community voices and celebratory protest , loud, colourful and intentional.</w:t>
      </w:r>
      <w:r/>
    </w:p>
    <w:p>
      <w:pPr>
        <w:pStyle w:val="ListBullet"/>
        <w:spacing w:line="240" w:lineRule="auto"/>
        <w:ind w:left="720"/>
      </w:pPr>
      <w:r/>
      <w:r>
        <w:rPr>
          <w:b/>
        </w:rPr>
        <w:t>Plan ahead:</w:t>
      </w:r>
      <w:r>
        <w:t xml:space="preserve"> Organisers say more details will be revealed in coming months, so keep an eye on official channels for schedules, accessibility notes and ticket info.</w:t>
      </w:r>
      <w:r/>
    </w:p>
    <w:p>
      <w:pPr>
        <w:pStyle w:val="ListBullet"/>
        <w:spacing w:line="240" w:lineRule="auto"/>
        <w:ind w:left="720"/>
      </w:pPr>
      <w:r/>
      <w:r>
        <w:rPr>
          <w:b/>
        </w:rPr>
        <w:t>Visitor cues:</w:t>
      </w:r>
      <w:r>
        <w:t xml:space="preserve"> Bring a water bottle, comfy shoes and a sense of curiosity , expect music, speeches and community energy that feels both festive and meaningful.</w:t>
      </w:r>
      <w:r/>
      <w:r/>
    </w:p>
    <w:p>
      <w:pPr>
        <w:pStyle w:val="Heading2"/>
      </w:pPr>
      <w:r>
        <w:t>What "Louder and Prouder" signals for the city</w:t>
      </w:r>
      <w:r/>
    </w:p>
    <w:p>
      <w:r/>
      <w:r>
        <w:t>Atlanta Pride's new theme is a clear call to amplify LGBTQ+ stories with confidence and volume, and it lands with a satisfying, slightly rebellious ring. The words promise events that lean into visibility , think larger stages for community leaders, vocal arts programming and parade floats that don’t whisper. Organisers told local outlets they’ll roll the phrase into the season’s branding, so you’ll be seeing it on posters, merch and across social feeds. For attendees, that means the festival will likely favour bold design and participatory moments that invite people to speak, sing or march.</w:t>
      </w:r>
      <w:r/>
    </w:p>
    <w:p>
      <w:pPr>
        <w:pStyle w:val="Heading2"/>
      </w:pPr>
      <w:r>
        <w:t>How this fits the national Pride landscape</w:t>
      </w:r>
      <w:r/>
    </w:p>
    <w:p>
      <w:r/>
      <w:r>
        <w:t>Across the US, Pride themes have been moving between remembrance, resistance and celebration. Washington’s Capital Pride chose a different tone this year, emphasising resilience and presence, while other cities lean into activism. Atlanta’s choice to be "Louder and Prouder" sits squarely in the celebratory-but-defiant space: fun with teeth. If you follow national coverage you’ll see organisers balancing party programming with political messaging, and Atlanta appears to be steering that same course , loud music and joy, with space for speeches, visibility campaigns and community resources.</w:t>
      </w:r>
      <w:r/>
    </w:p>
    <w:p>
      <w:pPr>
        <w:pStyle w:val="Heading2"/>
      </w:pPr>
      <w:r>
        <w:t>Practical tips for festivalgoers and first-timers</w:t>
      </w:r>
      <w:r/>
    </w:p>
    <w:p>
      <w:r/>
      <w:r>
        <w:t>If you’re planning to attend on Oct. 11–12, treat it like a full-day outing. Pack sun protection, refillable water, comfortable footwear and a small crossbody bag for essentials. Expect crowds near the parade route and popular stages, so arrive early for prime viewing and bring a lightweight folding chair if you need to sit. Keep an eye on Atlanta Pride’s official site and social channels for volunteer opportunities, accessibility services and safety guidelines. Organisers typically publish maps and schedules closer to the event, which helps with planning meet-ups or navigating family-friendly zones.</w:t>
      </w:r>
      <w:r/>
    </w:p>
    <w:p>
      <w:pPr>
        <w:pStyle w:val="Heading2"/>
      </w:pPr>
      <w:r>
        <w:t>What organisers might announce next , and why it matters</w:t>
      </w:r>
      <w:r/>
    </w:p>
    <w:p>
      <w:r/>
      <w:r>
        <w:t>The festival team has said more details are coming, and those revealings are the fun part: headliners, community stages, vendor lists and partnerships speak to who the event is trying to serve. A diverse lineup means representation across ages, races, genders and expressions , which is exactly in step with a theme that celebrates "diverse and powerful voices." Watch for announcements about ticketing, VIP options and how Atlanta Pride will collaborate with local nonprofits. Those decisions show whether the festival leans into fundraising, advocacy or pure celebration , and they’ll tell you what to expect from the parade’s tone.</w:t>
      </w:r>
      <w:r/>
    </w:p>
    <w:p>
      <w:pPr>
        <w:pStyle w:val="Heading2"/>
      </w:pPr>
      <w:r>
        <w:t>Why Atlanta's Pride season is worth watching</w:t>
      </w:r>
      <w:r/>
    </w:p>
    <w:p>
      <w:r/>
      <w:r>
        <w:t>Atlanta has long been a hub for LGBTQ+ culture in the South, and a theme like "Louder and Prouder" is a reminder that visibility still matters , especially in places with rich histories and contemporary debates. This festival is as much about community-making as it is about spectacle, and the theme suggests organisers want both. So whether you’re a local veteran or a visitor booking a weekend, the 2026 calendar promises moments that feel both joyful and meaningful. Come ready to listen, cheer and maybe sing along.</w:t>
      </w:r>
      <w:r/>
    </w:p>
    <w:p>
      <w:r/>
      <w:r>
        <w:t>It's a small change of words with a big attitude , bring your voice.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Paragraph 6: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https://www.fox5atlanta.com/news/atlanta-pride-announces-2026-festival-theme</w:t>
        </w:r>
      </w:hyperlink>
      <w:r>
        <w:t xml:space="preserve"> - Please view link - unable to able to access data</w:t>
      </w:r>
      <w:r/>
    </w:p>
    <w:p>
      <w:pPr>
        <w:pStyle w:val="ListNumber"/>
        <w:spacing w:line="240" w:lineRule="auto"/>
        <w:ind w:left="720"/>
      </w:pPr>
      <w:r/>
      <w:hyperlink r:id="rId10">
        <w:r>
          <w:rPr>
            <w:color w:val="0000EE"/>
            <w:u w:val="single"/>
          </w:rPr>
          <w:t>https://atlantapride.org/</w:t>
        </w:r>
      </w:hyperlink>
      <w:r>
        <w:t xml:space="preserve"> - The official website of Atlanta Pride, Georgia's oldest nonprofit serving the LGBTQ+ community. It provides information on the 2026 Atlanta Pride Festival, including the theme 'Louder &amp; Prouder', scheduled for October 10–11, 2026. The site also offers details on volunteer applications, the Kickoff Party at the Georgia Aquarium, and other events. Additionally, it outlines the festival's mission, vision, and values, emphasizing diversity, history, inclusivity, and transparency.</w:t>
      </w:r>
      <w:r/>
    </w:p>
    <w:p>
      <w:pPr>
        <w:pStyle w:val="ListNumber"/>
        <w:spacing w:line="240" w:lineRule="auto"/>
        <w:ind w:left="720"/>
      </w:pPr>
      <w:r/>
      <w:hyperlink r:id="rId12">
        <w:r>
          <w:rPr>
            <w:color w:val="0000EE"/>
            <w:u w:val="single"/>
          </w:rPr>
          <w:t>https://www.metroweekly.com/2026/03/capital-pride-2026-theme-exist-resist-audacity/</w:t>
        </w:r>
      </w:hyperlink>
      <w:r>
        <w:t xml:space="preserve"> - An article from Metro Weekly announcing Capital Pride's 2026 theme: 'Exist. Resist. Have the Audacity!' The theme is described as a bold declaration affirming the presence, resilience, and courage of LGBTQ+ people worldwide. It calls on the community to live loudly and proudly, stand firm against injustice and erasure, and embody the collective strength that has always defined the LGBTQ+ community.</w:t>
      </w:r>
      <w:r/>
    </w:p>
    <w:p>
      <w:pPr>
        <w:pStyle w:val="ListNumber"/>
        <w:spacing w:line="240" w:lineRule="auto"/>
        <w:ind w:left="720"/>
      </w:pPr>
      <w:r/>
      <w:hyperlink r:id="rId13">
        <w:r>
          <w:rPr>
            <w:color w:val="0000EE"/>
            <w:u w:val="single"/>
          </w:rPr>
          <w:t>https://www.washingtonblade.com/2026/02/27/capital-pride-reveals-2026-theme/</w:t>
        </w:r>
      </w:hyperlink>
      <w:r>
        <w:t xml:space="preserve"> - A report from the Washington Blade detailing Capital Pride's 2026 theme announcement: 'Exist, Resist, Have the Audacity.' The article highlights the theme as a bold declaration affirming the presence, resilience, and courage of LGBTQ+ people around the world. It emphasizes the call for the community to live loudly and proudly, stand firm against injustice and erasure, and embody the collective strength that has always defined the LGBTQ+ community.</w:t>
      </w:r>
      <w:r/>
    </w:p>
    <w:p>
      <w:pPr>
        <w:pStyle w:val="ListNumber"/>
        <w:spacing w:line="240" w:lineRule="auto"/>
        <w:ind w:left="720"/>
      </w:pPr>
      <w:r/>
      <w:hyperlink r:id="rId15">
        <w:r>
          <w:rPr>
            <w:color w:val="0000EE"/>
            <w:u w:val="single"/>
          </w:rPr>
          <w:t>https://www.capitalpride.org/the-capital-pride-alliance-announces-the-2026-celebration-theme/</w:t>
        </w:r>
      </w:hyperlink>
      <w:r>
        <w:t xml:space="preserve"> - The Capital Pride Alliance's official announcement of the 2026 celebration theme: 'Exist. Resist. Have the Audacity!' The statement describes the theme as a bold declaration affirming the presence, resilience, and courage of LGBTQ+ people worldwide. It calls on the community to live loudly and proudly, stand firm against injustice and erasure, and embody the collective strength that has always defined the LGBTQ+ community.</w:t>
      </w:r>
      <w:r/>
    </w:p>
    <w:p>
      <w:pPr>
        <w:pStyle w:val="ListNumber"/>
        <w:spacing w:line="240" w:lineRule="auto"/>
        <w:ind w:left="720"/>
      </w:pPr>
      <w:r/>
      <w:hyperlink r:id="rId14">
        <w:r>
          <w:rPr>
            <w:color w:val="0000EE"/>
            <w:u w:val="single"/>
          </w:rPr>
          <w:t>https://prideparadeguide.com/cities/atlanta/</w:t>
        </w:r>
      </w:hyperlink>
      <w:r>
        <w:t xml:space="preserve"> - A comprehensive guide to the Atlanta Pride Festival 2026, including details on the parade route, dates, attire, accommodations, LGBTQ+ neighbourhoods, and local insider tips. The guide provides information on the festival's main venue, Piedmont Park, and highlights the event's significance as the largest Pride celebration in the Southeast, drawing over 300,000 attendees for a weekend of parades, festivals, and community events.</w:t>
      </w:r>
      <w:r/>
    </w:p>
    <w:p>
      <w:pPr>
        <w:pStyle w:val="ListNumber"/>
        <w:spacing w:line="240" w:lineRule="auto"/>
        <w:ind w:left="720"/>
      </w:pPr>
      <w:r/>
      <w:hyperlink r:id="rId11">
        <w:r>
          <w:rPr>
            <w:color w:val="0000EE"/>
            <w:u w:val="single"/>
          </w:rPr>
          <w:t>https://discoveratlanta.com/explore/lgbt/pride-festival/</w:t>
        </w:r>
      </w:hyperlink>
      <w:r>
        <w:t xml:space="preserve"> - An overview of the Atlanta Pride Festival, the largest Pride festival in the Southeast, scheduled for October 9–11, 2026, in Midtown Atlanta's Piedmont Park. The article details the festival's events, including live entertainment, cultural exhibits, the giant Pride parade, and the Marketplace featuring more than 200 vendor booths. It also mentions the Pride Kickoff Party at the Georgia Aquarium and other events taking place during Atlanta Pride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5atlanta.com/news/atlanta-pride-announces-2026-festival-theme" TargetMode="External"/><Relationship Id="rId10" Type="http://schemas.openxmlformats.org/officeDocument/2006/relationships/hyperlink" Target="https://atlantapride.org/" TargetMode="External"/><Relationship Id="rId11" Type="http://schemas.openxmlformats.org/officeDocument/2006/relationships/hyperlink" Target="https://discoveratlanta.com/explore/lgbt/pride-festival/" TargetMode="External"/><Relationship Id="rId12" Type="http://schemas.openxmlformats.org/officeDocument/2006/relationships/hyperlink" Target="https://www.metroweekly.com/2026/03/capital-pride-2026-theme-exist-resist-audacity/" TargetMode="External"/><Relationship Id="rId13" Type="http://schemas.openxmlformats.org/officeDocument/2006/relationships/hyperlink" Target="https://www.washingtonblade.com/2026/02/27/capital-pride-reveals-2026-theme/" TargetMode="External"/><Relationship Id="rId14" Type="http://schemas.openxmlformats.org/officeDocument/2006/relationships/hyperlink" Target="https://prideparadeguide.com/cities/atlanta/" TargetMode="External"/><Relationship Id="rId15" Type="http://schemas.openxmlformats.org/officeDocument/2006/relationships/hyperlink" Target="https://www.capitalpride.org/the-capital-pride-alliance-announces-the-2026-celebration-t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