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NWA Pride Parade Guide: What to Expect on Dickson Street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colour, music and community spirit , NWA’s 22nd Annual Pride Parade takes over Dickson Street in Fayetteville, honouring 20 years of NWA Equality and offering free, family-friendly festivities that matter to residents and visitors across Northwest Arkansas.</w:t>
      </w:r>
      <w:r/>
    </w:p>
    <w:p>
      <w:r/>
      <w:r>
        <w:t>Essential Takeaways</w:t>
      </w:r>
      <w:r/>
      <w:r/>
    </w:p>
    <w:p>
      <w:pPr>
        <w:pStyle w:val="ListBullet"/>
        <w:spacing w:line="240" w:lineRule="auto"/>
        <w:ind w:left="720"/>
      </w:pPr>
      <w:r/>
      <w:r>
        <w:rPr>
          <w:b/>
        </w:rPr>
        <w:t>When and where:</w:t>
      </w:r>
      <w:r>
        <w:t xml:space="preserve"> Parade starts at 6 p.m. on Saturday, June 27, along Dickson Street in downtown Fayetteville , plan to arrive early for a good spot. </w:t>
      </w:r>
      <w:r/>
    </w:p>
    <w:p>
      <w:pPr>
        <w:pStyle w:val="ListBullet"/>
        <w:spacing w:line="240" w:lineRule="auto"/>
        <w:ind w:left="720"/>
      </w:pPr>
      <w:r/>
      <w:r>
        <w:rPr>
          <w:b/>
        </w:rPr>
        <w:t>Free and open:</w:t>
      </w:r>
      <w:r>
        <w:t xml:space="preserve"> The event is free to attend and is the largest Pride parade in Arkansas, drawing families, allies and community groups. </w:t>
      </w:r>
      <w:r/>
    </w:p>
    <w:p>
      <w:pPr>
        <w:pStyle w:val="ListBullet"/>
        <w:spacing w:line="240" w:lineRule="auto"/>
        <w:ind w:left="720"/>
      </w:pPr>
      <w:r/>
      <w:r>
        <w:rPr>
          <w:b/>
        </w:rPr>
        <w:t>Anniversary focus:</w:t>
      </w:r>
      <w:r>
        <w:t xml:space="preserve"> This year marks the 20th anniversary of NWA Equality, with tributes to the founders and decades of local advocacy. </w:t>
      </w:r>
      <w:r/>
    </w:p>
    <w:p>
      <w:pPr>
        <w:pStyle w:val="ListBullet"/>
        <w:spacing w:line="240" w:lineRule="auto"/>
        <w:ind w:left="720"/>
      </w:pPr>
      <w:r/>
      <w:r>
        <w:rPr>
          <w:b/>
        </w:rPr>
        <w:t>Weekend of events:</w:t>
      </w:r>
      <w:r>
        <w:t xml:space="preserve"> The parade is the highlight of NWA Pride Weekend, which includes a trans march and a full slate of related activities across the city. </w:t>
      </w:r>
      <w:r/>
    </w:p>
    <w:p>
      <w:pPr>
        <w:pStyle w:val="ListBullet"/>
        <w:spacing w:line="240" w:lineRule="auto"/>
        <w:ind w:left="720"/>
      </w:pPr>
      <w:r/>
      <w:r>
        <w:rPr>
          <w:b/>
        </w:rPr>
        <w:t>Practical prep:</w:t>
      </w:r>
      <w:r>
        <w:t xml:space="preserve"> Expect warm, humid weather near 88°F; bring water, comfortable shoes and Pride colours.</w:t>
      </w:r>
      <w:r/>
      <w:r/>
    </w:p>
    <w:p>
      <w:pPr>
        <w:pStyle w:val="Heading2"/>
      </w:pPr>
      <w:r>
        <w:t>A celebratory evening that’s become a Northwest Arkansas tradition</w:t>
      </w:r>
      <w:r/>
    </w:p>
    <w:p>
      <w:r/>
      <w:r>
        <w:t>The parade is the visible, exuberant centrepiece of NWA Pride Weekend, and organisers expect a crowd that mixes longtime locals with visitors who’ve come for the festivities. You’ll notice colourful floats, marching groups and loud, cheerful music , the scene is lively and welcoming, with that warm, slightly sticky summer air that makes everyone reach for a cold drink.</w:t>
      </w:r>
      <w:r/>
    </w:p>
    <w:p>
      <w:r/>
      <w:r>
        <w:t>NWA Pride has grown into the largest Pride parade in the state, and this year’s return to Dickson Street honours two decades of NWA Equality’s work. According to local listings and the festival programme, organisers have planned multiple events across the weekend, so the parade feels like both a high point and part of a bigger community moment.</w:t>
      </w:r>
      <w:r/>
    </w:p>
    <w:p>
      <w:pPr>
        <w:pStyle w:val="Heading2"/>
      </w:pPr>
      <w:r>
        <w:t>What the 20th anniversary means , and why it matters</w:t>
      </w:r>
      <w:r/>
    </w:p>
    <w:p>
      <w:r/>
      <w:r>
        <w:t>Marking 20 years of organisational advocacy is more than nostalgia. It’s a chance to spotlight the founders and community leaders who built a network of support, services and visibility across Northwest Arkansas. The emphasis on legacy underscores continuing work on inclusion, health and safety for LGBTQ+ people in the region.</w:t>
      </w:r>
      <w:r/>
    </w:p>
    <w:p>
      <w:r/>
      <w:r>
        <w:t>Expect short speeches or acknowledgements along the route, and look for booths or information stands after the parade where you can learn about ongoing programmes. If you care about community impact, this is a good moment to connect with local groups and see where volunteers and donations can help.</w:t>
      </w:r>
      <w:r/>
    </w:p>
    <w:p>
      <w:pPr>
        <w:pStyle w:val="Heading2"/>
      </w:pPr>
      <w:r>
        <w:t>How to enjoy the parade , practical tips for families and allies</w:t>
      </w:r>
      <w:r/>
    </w:p>
    <w:p>
      <w:r/>
      <w:r>
        <w:t>Arrive early if you want front-row pavement; Dickson Street fills up fast. Bring a folding chair or picnic blanket for comfort, and pack sunscreen, a reusable water bottle and light snacks. Shoes that can handle a bit of pavement , and perhaps a muddy patch if there’s been morning rain , will keep the outing easy.</w:t>
      </w:r>
      <w:r/>
    </w:p>
    <w:p>
      <w:r/>
      <w:r>
        <w:t>If you’re attending with kids, scout meeting points beforehand and set a simple plan in case you get separated. Many vendors and festival partners post schedules and maps on the NWA Pride website and Experience Fayetteville listings, so check those before you go to pick the best viewing spot or post-parade activities.</w:t>
      </w:r>
      <w:r/>
    </w:p>
    <w:p>
      <w:pPr>
        <w:pStyle w:val="Heading2"/>
      </w:pPr>
      <w:r>
        <w:t>The wider weekend: trans march, festival stalls and after-parties</w:t>
      </w:r>
      <w:r/>
    </w:p>
    <w:p>
      <w:r/>
      <w:r>
        <w:t>NWA Pride Weekend includes a Trans March and a festival atmosphere that stretches beyond the parade itself. Local outlets and the official event pages list community-led events such as panels, vendor villages and concerts, so there’s plenty to do whether you want education, activism or celebration.</w:t>
      </w:r>
      <w:r/>
    </w:p>
    <w:p>
      <w:r/>
      <w:r>
        <w:t>This broader slate attracts diverse crowds , families, young people, older allies and organisational booths , and gives the parade context as both a party and a form of public advocacy. If you’re new to Pride events, consider attending a daytime panel or resource fair to get a calmer, informative experience before the evening pomp.</w:t>
      </w:r>
      <w:r/>
    </w:p>
    <w:p>
      <w:pPr>
        <w:pStyle w:val="Heading2"/>
      </w:pPr>
      <w:r>
        <w:t>Weather, travel and staying comfortable</w:t>
      </w:r>
      <w:r/>
    </w:p>
    <w:p>
      <w:r/>
      <w:r>
        <w:t>Local forecasts point to a warm, humid Saturday with highs near 88°F and a slight chance of morning rain, so dress in breathable layers and keep weather alerts handy via local news apps. Parking can be limited downtown, so consider carpooling, rideshares or arriving on foot if you’re nearby.</w:t>
      </w:r>
      <w:r/>
    </w:p>
    <w:p>
      <w:r/>
      <w:r>
        <w:t>Bring a small bag with essentials , water, phone charger, a hat , and be mindful of the crowd. If sensory overload is a concern, identify quieter side streets or early exit routes ahead of time. The event aims to be inclusive and safe, and organisers usually publish guidelines and accessibility information on their site.</w:t>
      </w:r>
      <w:r/>
    </w:p>
    <w:p>
      <w:r/>
      <w:r>
        <w:t>It’s a small, colourful night that celebrates big community work; come ready to cheer, learn and connect.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https://www.4029tv.com/article/nwa-pride-parade-dickson-street/71732890</w:t>
        </w:r>
      </w:hyperlink>
      <w:r>
        <w:t xml:space="preserve"> - Please view link - unable to able to access data</w:t>
      </w:r>
      <w:r/>
    </w:p>
    <w:p>
      <w:pPr>
        <w:pStyle w:val="ListNumber"/>
        <w:spacing w:line="240" w:lineRule="auto"/>
        <w:ind w:left="720"/>
      </w:pPr>
      <w:r/>
      <w:hyperlink r:id="rId10">
        <w:r>
          <w:rPr>
            <w:color w:val="0000EE"/>
            <w:u w:val="single"/>
          </w:rPr>
          <w:t>https://fayettevilleflyer.com/2026/06/02/nwa-pride-parade-trans-march-set-for-june-26-27/</w:t>
        </w:r>
      </w:hyperlink>
      <w:r>
        <w:t xml:space="preserve"> - The 22nd annual NWA Pride Parade, festival, and Trans March are scheduled for June 26-28, 2026, in Fayetteville. The festivities commence with the Trans March and festival on Friday, June 26, at 6 p.m. in the Upper Ramble on Dickson Street. The NWA Pride Festival follows on Saturday, June 27, from noon to 5 p.m., featuring vendors, a main stage, and live entertainment, with CeCe Peniston headlining at 4:45 p.m. The Pride Parade begins at 6 p.m. on Saturday, proceeding down Dickson Street toward Arkansas Avenue. Additional events include the Glitterville Party at George’s Majestic Lounge on Saturday night and the High Tea Pool Party at Mount Sequoyah Center on Sunday, June 28. Registration for parades, vendor areas, and tickets for Glitterville and the High Tea Pool Party are available through the provided link.</w:t>
      </w:r>
      <w:r/>
    </w:p>
    <w:p>
      <w:pPr>
        <w:pStyle w:val="ListNumber"/>
        <w:spacing w:line="240" w:lineRule="auto"/>
        <w:ind w:left="720"/>
      </w:pPr>
      <w:r/>
      <w:hyperlink r:id="rId13">
        <w:r>
          <w:rPr>
            <w:color w:val="0000EE"/>
            <w:u w:val="single"/>
          </w:rPr>
          <w:t>https://nwapride.org/pride-events/</w:t>
        </w:r>
      </w:hyperlink>
      <w:r>
        <w:t xml:space="preserve"> - Northwest Arkansas Pride Weekend is set for June 26-28, 2026, celebrating 22 years of the state's largest LGBTQ+ Pride event. This year marks the 20th anniversary of NWA Equality, honouring the founders who initiated two decades of advocacy and service. The weekend includes the Trans March, Rally, and NWA Pride Festival on Friday, June 26, from 6:00 p.m. to 10:30 p.m. in the Upper Ramble on Dickson Street. The NWA Pride Festival continues on Saturday, June 27, from 11:00 a.m. to 5:00 p.m., also in the Upper Ramble. The 22nd Annual NWA Pride Parade, honouring the founders of NWA Equality, takes place on Saturday, June 27, at 5:00 p.m. on Dickson Street. Other events include Glitterville on Saturday night and the Hi Tea Dance &amp; Pool Party on Sunday, June 28. Parade and vendor applications are open, with all registrations managed through Eventeny.</w:t>
      </w:r>
      <w:r/>
    </w:p>
    <w:p>
      <w:pPr>
        <w:pStyle w:val="ListNumber"/>
        <w:spacing w:line="240" w:lineRule="auto"/>
        <w:ind w:left="720"/>
      </w:pPr>
      <w:r/>
      <w:hyperlink r:id="rId11">
        <w:r>
          <w:rPr>
            <w:color w:val="0000EE"/>
            <w:u w:val="single"/>
          </w:rPr>
          <w:t>https://gaypinkspots.com/event/nwa-northwest-arkansas-pride-fayetteville-ar.html</w:t>
        </w:r>
      </w:hyperlink>
      <w:r>
        <w:t xml:space="preserve"> - The Northwest Arkansas Pride Festival is scheduled for Saturday, June 27, 2026, from 11:00 a.m. to 5:00 p.m. in the Upper Ramble at 500 W. Dickson Street, Fayetteville, Arkansas. This annual event transforms Fayetteville into a vibrant celebration of LGBTQ+ pride, featuring live music, drag performances, food, and more. The festival is part of the larger Northwest Arkansas Pride Weekend, which includes the Trans March, Rally, and NWA Pride Festival on Friday, June 26, and the 22nd Annual NWA Pride Parade on Saturday, June 27, at 5:00 p.m. on Dickson Street. Additional events include Glitterville and the Hi Tea Dance &amp; Pool Party. Parade and vendor applications are open, with all registrations managed through Eventeny.</w:t>
      </w:r>
      <w:r/>
    </w:p>
    <w:p>
      <w:pPr>
        <w:pStyle w:val="ListNumber"/>
        <w:spacing w:line="240" w:lineRule="auto"/>
        <w:ind w:left="720"/>
      </w:pPr>
      <w:r/>
      <w:hyperlink r:id="rId12">
        <w:r>
          <w:rPr>
            <w:color w:val="0000EE"/>
            <w:u w:val="single"/>
          </w:rPr>
          <w:t>https://www.experiencefayetteville.com/experience/nwa-pride-parade-festival</w:t>
        </w:r>
      </w:hyperlink>
      <w:r>
        <w:t xml:space="preserve"> - The 22nd Annual NWA Pride Parade is scheduled for Saturday, June 27, 2026, at 6:00 p.m. on Dickson Street in Fayetteville. The parade is the centerpiece of the weekend, featuring colourful floats, music, performances, and a high-energy crowd. Dickson Street becomes a joyful celebration of identity, self-expression, and unity. The parade is part of the larger NWA Pride Weekend, which includes the Trans March and Rally on Friday, June 26, and the NWA Pride Festival on Saturday, June 27, from 11:00 a.m. to 5:00 p.m. in the Upper Ramble. Additional events include Glitterville and the Hi Tea Dance &amp; Pool Party. For more information, visit the provided link.</w:t>
      </w:r>
      <w:r/>
    </w:p>
    <w:p>
      <w:pPr>
        <w:pStyle w:val="ListNumber"/>
        <w:spacing w:line="240" w:lineRule="auto"/>
        <w:ind w:left="720"/>
      </w:pPr>
      <w:r/>
      <w:hyperlink r:id="rId14">
        <w:r>
          <w:rPr>
            <w:color w:val="0000EE"/>
            <w:u w:val="single"/>
          </w:rPr>
          <w:t>https://www.experiencefayetteville.com/experience/nwa-pride-parade-festival?highlight=WyJkaXZlcyIsIm5vbiIsInRpdGxlIl0%3D</w:t>
        </w:r>
      </w:hyperlink>
      <w:r>
        <w:t xml:space="preserve"> - NWA Pride 2026 is scheduled for June 21-28, 2026, in Fayetteville, Arkansas. The 22nd annual NWA Pride Parade and Festival—the largest LGBTQ+ Pride celebration in Arkansas—returns to Fayetteville from Friday, June 26 through Sunday, June 28, 2026. Each year, NWA Pride transforms Dickson Street into a vibrant, inclusive celebration of love, equality, and community. The weekend includes the Trans March and Rally on Friday, June 26, the NWA Pride Festival on Saturday, June 27, and the 22nd Annual NWA Pride Parade on Saturday, June 27, at 6:00 p.m. on Dickson Street. Additional events include Glitterville and the Hi Tea Dance &amp; Pool Party. For more information, visit the provided link.</w:t>
      </w:r>
      <w:r/>
    </w:p>
    <w:p>
      <w:pPr>
        <w:pStyle w:val="ListNumber"/>
        <w:spacing w:line="240" w:lineRule="auto"/>
        <w:ind w:left="720"/>
      </w:pPr>
      <w:r/>
      <w:hyperlink r:id="rId15">
        <w:r>
          <w:rPr>
            <w:color w:val="0000EE"/>
            <w:u w:val="single"/>
          </w:rPr>
          <w:t>https://fayettevilleflyer.com/2025/06/03/nwa-pride-parade-trans-march-set-for-june-27-29/</w:t>
        </w:r>
      </w:hyperlink>
      <w:r>
        <w:t xml:space="preserve"> - The 21st annual NWA Pride Parade, festival, and Trans March are scheduled for June 27-29, 2025, in Fayetteville. The festivities commence with the Trans March and festival on Friday, June 27, at 6 p.m. in the Upper Ramble on Dickson Street. The NWA Pride Festival follows on Saturday, June 28, from 11 a.m. to 5 p.m., featuring vendors, a main stage, and live entertainment. The Pride Parade begins at 5 p.m. on Saturday, proceeding down Dickson Street toward Arkansas Avenue. Additional events include the Glitterville Party at George’s Majestic Lounge on Saturday night and the High Tea Pool Party at Mount Sequoyah Center on Sunday, June 29. Registration for parades, vendor areas, and tickets for Glitterville and the High Tea Pool Party are available through the provided link.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4029tv.com/article/nwa-pride-parade-dickson-street/71732890" TargetMode="External"/><Relationship Id="rId10" Type="http://schemas.openxmlformats.org/officeDocument/2006/relationships/hyperlink" Target="https://fayettevilleflyer.com/2026/06/02/nwa-pride-parade-trans-march-set-for-june-26-27/" TargetMode="External"/><Relationship Id="rId11" Type="http://schemas.openxmlformats.org/officeDocument/2006/relationships/hyperlink" Target="https://gaypinkspots.com/event/nwa-northwest-arkansas-pride-fayetteville-ar.html" TargetMode="External"/><Relationship Id="rId12" Type="http://schemas.openxmlformats.org/officeDocument/2006/relationships/hyperlink" Target="https://www.experiencefayetteville.com/experience/nwa-pride-parade-festival" TargetMode="External"/><Relationship Id="rId13" Type="http://schemas.openxmlformats.org/officeDocument/2006/relationships/hyperlink" Target="https://nwapride.org/pride-events/" TargetMode="External"/><Relationship Id="rId14" Type="http://schemas.openxmlformats.org/officeDocument/2006/relationships/hyperlink" Target="https://www.experiencefayetteville.com/experience/nwa-pride-parade-festival?highlight=WyJkaXZlcyIsIm5vbiIsInRpdGxlIl0%3D" TargetMode="External"/><Relationship Id="rId15" Type="http://schemas.openxmlformats.org/officeDocument/2006/relationships/hyperlink" Target="https://fayettevilleflyer.com/2025/06/03/nwa-pride-parade-trans-march-set-for-june-27-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