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Out Museum in San Francisco’s Chinatown Celebrates Chinese LGBTQ Art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alike are flocking to a bright new space in Chinatown that puts queer Chinese artists centre stage , a bilingual Out Museum that opened late May and offers photography, zines and interactive work that matters for identity, family and community.</w:t>
      </w:r>
      <w:r/>
    </w:p>
    <w:p>
      <w:r/>
      <w:r>
        <w:t>Essential Takeaways</w:t>
      </w:r>
      <w:r/>
      <w:r/>
    </w:p>
    <w:p>
      <w:pPr>
        <w:pStyle w:val="ListBullet"/>
        <w:spacing w:line="240" w:lineRule="auto"/>
        <w:ind w:left="720"/>
      </w:pPr>
      <w:r/>
      <w:r>
        <w:rPr>
          <w:b/>
        </w:rPr>
        <w:t>Location &amp; timing:</w:t>
      </w:r>
      <w:r>
        <w:t xml:space="preserve"> The Out Museum opened in late May across from the Chinese Historical Society of America Museum, timed between AAPI Heritage and Pride months.</w:t>
      </w:r>
      <w:r/>
    </w:p>
    <w:p>
      <w:pPr>
        <w:pStyle w:val="ListBullet"/>
        <w:spacing w:line="240" w:lineRule="auto"/>
        <w:ind w:left="720"/>
      </w:pPr>
      <w:r/>
      <w:r>
        <w:rPr>
          <w:b/>
        </w:rPr>
        <w:t>Founding story:</w:t>
      </w:r>
      <w:r>
        <w:t xml:space="preserve"> Founded by an artist-activist who began fundraising while still in China, where such a museum would likely be banned.</w:t>
      </w:r>
      <w:r/>
    </w:p>
    <w:p>
      <w:pPr>
        <w:pStyle w:val="ListBullet"/>
        <w:spacing w:line="240" w:lineRule="auto"/>
        <w:ind w:left="720"/>
      </w:pPr>
      <w:r/>
      <w:r>
        <w:rPr>
          <w:b/>
        </w:rPr>
        <w:t>What to see:</w:t>
      </w:r>
      <w:r>
        <w:t xml:space="preserve"> Rotating exhibits include hand-painted porcelain, zines, photography and interactive installations with a tactile, intimate feel.</w:t>
      </w:r>
      <w:r/>
    </w:p>
    <w:p>
      <w:pPr>
        <w:pStyle w:val="ListBullet"/>
        <w:spacing w:line="240" w:lineRule="auto"/>
        <w:ind w:left="720"/>
      </w:pPr>
      <w:r/>
      <w:r>
        <w:rPr>
          <w:b/>
        </w:rPr>
        <w:t>Community impact:</w:t>
      </w:r>
      <w:r>
        <w:t xml:space="preserve"> Visitors include older immigrants and families; many report emotional reconnection and a new sense of visibility.</w:t>
      </w:r>
      <w:r/>
    </w:p>
    <w:p>
      <w:pPr>
        <w:pStyle w:val="ListBullet"/>
        <w:spacing w:line="240" w:lineRule="auto"/>
        <w:ind w:left="720"/>
      </w:pPr>
      <w:r/>
      <w:r>
        <w:rPr>
          <w:b/>
        </w:rPr>
        <w:t>Practical detail:</w:t>
      </w:r>
      <w:r>
        <w:t xml:space="preserve"> The museum is bilingual and currently open on Saturdays, making it easy to visit alongside other Chinatown sites.</w:t>
      </w:r>
      <w:r/>
      <w:r/>
    </w:p>
    <w:p>
      <w:pPr>
        <w:pStyle w:val="Heading2"/>
      </w:pPr>
      <w:r>
        <w:t>A bold new cultural home , and it feels personal</w:t>
      </w:r>
      <w:r/>
    </w:p>
    <w:p>
      <w:r/>
      <w:r>
        <w:t>Walk into the Out Museum and you notice how intimate the place is, the rooms pitched for conversation as much as display. According to the Associated Press, the grand opening featured a rainbow-ribbon cutting in late May that deliberately sat between Asian American and Pacific Islander Heritage Month and Pride, a neat bit of calendaring that signals who the museum is for. The space is small but sturdy, the kind of spot where a zine on a low shelf invites readers to lean in and stay awhile.</w:t>
      </w:r>
      <w:r/>
    </w:p>
    <w:p>
      <w:r/>
      <w:r>
        <w:t>The founder started the idea years ago while still in China, raising funds under circumstances that made a queer museum impossible there. After relocating to the US as a visiting scholar, she connected with San Francisco arts groups and used a residency as an incubator. That background gives the Out Museum both urgency and a careful, community-rooted temperament.</w:t>
      </w:r>
      <w:r/>
    </w:p>
    <w:p>
      <w:pPr>
        <w:pStyle w:val="Heading2"/>
      </w:pPr>
      <w:r>
        <w:t>Artists get to tell their own stories , with craft and humour</w:t>
      </w:r>
      <w:r/>
    </w:p>
    <w:p>
      <w:r/>
      <w:r>
        <w:t>Exhibits foreground artists from China and the diaspora, and they’re varied: delicate porcelain painted with Cantonese-opera motifs; bold photographic series; DIY zines that smell faintly of paper and ink. KTVU and local reporting highlight Hong Kong-born Dixon Ngai, whose hand-painted wine pot mixes tradition with queer storytelling. Ngai says the museum finally gives Chinese LGBTQ creators a place to be seen on their own terms.</w:t>
      </w:r>
      <w:r/>
    </w:p>
    <w:p>
      <w:r/>
      <w:r>
        <w:t>This matters because, as reports note, public queer organising and exhibitions face growing restrictions in mainland China. Offering a visible, bilingual platform changes the tone , it’s not just art for insiders, it’s art that opens a conversation with neighbours, families and tourists.</w:t>
      </w:r>
      <w:r/>
    </w:p>
    <w:p>
      <w:pPr>
        <w:pStyle w:val="Heading2"/>
      </w:pPr>
      <w:r>
        <w:t>Chinatown’s visibility gap , and why this fills it</w:t>
      </w:r>
      <w:r/>
    </w:p>
    <w:p>
      <w:r/>
      <w:r>
        <w:t>San Francisco’s Chinatown has long been a cultural hub, yet queer Asian visibility has been limited in physical spaces. Advisory board member Helen Zia told the AP that the museum is “a physical space to say that we exist,” which is as practical as it is symbolic. Local reporting from KALW and SF Public Press frames the Out Museum as the first dedicated Chinese queer museum in the world, a big claim that helps explain the community buzz.</w:t>
      </w:r>
      <w:r/>
    </w:p>
    <w:p>
      <w:r/>
      <w:r>
        <w:t>For locals, that matters in everyday ways: older immigrants who grew up with different social scripts now encounter bilingual exhibitions that can help bridge generational gaps. Staffers and volunteers report visits from parents and elders, some curious, some moved , moments that turn an art show into a kind of civic conversation.</w:t>
      </w:r>
      <w:r/>
    </w:p>
    <w:p>
      <w:pPr>
        <w:pStyle w:val="Heading2"/>
      </w:pPr>
      <w:r>
        <w:t>How the museum was built , activism meets arts infrastructure</w:t>
      </w:r>
      <w:r/>
    </w:p>
    <w:p>
      <w:r/>
      <w:r>
        <w:t>The museum didn’t appear overnight. The founder began fundraising six years ago while in China, then came to the US as a scholar in 2022 and linked up with San Francisco arts institutions. Residencies and exhibitions at places like the Asian Art Museum and the Chinese Culture Center helped incubate this idea, according to coverage in the Washington Post and SF Public Press.</w:t>
      </w:r>
      <w:r/>
    </w:p>
    <w:p>
      <w:r/>
      <w:r>
        <w:t>That route , fundraise abroad, build local partnerships, use residencies as a runway , is a model other cultural initiatives might copy. It’s also a reminder that museums are as much social projects as they are repositories of objects.</w:t>
      </w:r>
      <w:r/>
    </w:p>
    <w:p>
      <w:pPr>
        <w:pStyle w:val="Heading2"/>
      </w:pPr>
      <w:r>
        <w:t>Visiting tips and what to expect</w:t>
      </w:r>
      <w:r/>
    </w:p>
    <w:p>
      <w:r/>
      <w:r>
        <w:t>Plan for a Saturday visit, since the Out Museum is currently open on that day; check the website or social feeds for pop-up events and performances. Expect a bilingual experience , signage and materials are aimed at English- and Chinese-speaking audiences , and exhibitions that reward slow reading and close looking. Bring a friend, parent or curious neighbour; several visitors have said the museum made tricky conversations about identity feel more possible.</w:t>
      </w:r>
      <w:r/>
    </w:p>
    <w:p>
      <w:r/>
      <w:r>
        <w:t>If you’re coming from further afield, pair the visit with the Chinese Historical Society of America Museum next door and a walk down Grant Avenue to feel the neighbourhood context.</w:t>
      </w:r>
      <w:r/>
    </w:p>
    <w:p>
      <w:r/>
      <w:r>
        <w:t>It's a small change that can make every visit feel like a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12">
        <w:r>
          <w:rPr>
            <w:color w:val="0000EE"/>
            <w:u w:val="single"/>
          </w:rPr>
          <w:t>[6]</w:t>
        </w:r>
      </w:hyperlink>
      <w:r>
        <w:t xml:space="preserve">, </w:t>
      </w:r>
      <w:hyperlink r:id="rId10">
        <w:r>
          <w:rPr>
            <w:color w:val="0000EE"/>
            <w:u w:val="single"/>
          </w:rPr>
          <w:t>[2]</w:t>
        </w:r>
      </w:hyperlink>
      <w:r>
        <w:t xml:space="preserve">- Paragraph 5: </w:t>
      </w:r>
      <w:hyperlink r:id="rId11">
        <w:r>
          <w:rPr>
            <w:color w:val="0000EE"/>
            <w:u w:val="single"/>
          </w:rPr>
          <w:t>[4]</w:t>
        </w:r>
      </w:hyperlink>
      <w:r>
        <w:t xml:space="preserve">, </w:t>
      </w:r>
      <w:hyperlink r:id="rId13">
        <w:r>
          <w:rPr>
            <w:color w:val="0000EE"/>
            <w:u w:val="single"/>
          </w:rPr>
          <w:t>[3]</w:t>
        </w:r>
      </w:hyperlink>
      <w:r>
        <w:t xml:space="preserve">- Paragraph 6: </w:t>
      </w:r>
      <w:hyperlink r:id="rId14">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https://sfist.com/2026/06/24/new-out-museum-in-sfs-chinatown-showcases-chinese-lgbtq-artists-and-culture/</w:t>
        </w:r>
      </w:hyperlink>
      <w:r>
        <w:t xml:space="preserve"> - Please view link - unable to able to access data</w:t>
      </w:r>
      <w:r/>
    </w:p>
    <w:p>
      <w:pPr>
        <w:pStyle w:val="ListNumber"/>
        <w:spacing w:line="240" w:lineRule="auto"/>
        <w:ind w:left="720"/>
      </w:pPr>
      <w:r/>
      <w:hyperlink r:id="rId10">
        <w:r>
          <w:rPr>
            <w:color w:val="0000EE"/>
            <w:u w:val="single"/>
          </w:rPr>
          <w:t>https://apnews.com/article/b6159ec85ddb16808bba5d8c387bb378</w:t>
        </w:r>
      </w:hyperlink>
      <w:r>
        <w:t xml:space="preserve"> - The Associated Press reports on the opening of the OUT Museum in San Francisco's Chinatown, the first Chinese queer art museum. Founded by activist and artist Xiangqi Chen, the museum showcases works by artists from China and the Chinese diaspora, including photography, zines, and interactive installations exploring gender, sexuality, and identity. The museum's grand opening featured a rainbow-ribbon cutting in late May, coinciding with Asian American Pacific Islander Heritage and Pride months. Chen began fundraising for the museum six years ago while still in China, where such a space would likely be prohibited. After moving to the U.S. in 2022, she connected with San Francisco's Chinese American arts community, leading to the museum's establishment. Featured artist Dixon Ngai, a Hong Kong-born artist, contributed a hand-painted porcelain wine pot inspired by Cantonese opera. Ngai emphasized the museum's role in providing Chinese LGBTQ artists a platform to tell their own stories. Advisory board member Helen Zia highlighted the museum's significance in elevating the visibility of Chinese and Asian American LGBTQ communities, particularly in Chinatown. Chen expressed being moved by the positive response from older Chinese immigrants, both queer and straight, reflecting changing attitudes towards LGBTQ issues. The museum contrasts with China's restrictive environment, where public LGBTQ advocacy faces significant restrictions. Both Chen and Ngai noted that San Francisco offers a level of freedom and community support not previously experienced.</w:t>
      </w:r>
      <w:r/>
    </w:p>
    <w:p>
      <w:pPr>
        <w:pStyle w:val="ListNumber"/>
        <w:spacing w:line="240" w:lineRule="auto"/>
        <w:ind w:left="720"/>
      </w:pPr>
      <w:r/>
      <w:hyperlink r:id="rId13">
        <w:r>
          <w:rPr>
            <w:color w:val="0000EE"/>
            <w:u w:val="single"/>
          </w:rPr>
          <w:t>https://www.washingtonpost.com/national/2026/06/24/chinatown-lgbtq-pride-san-francisco-museum-gay/f1f2a7e4-6f81-11f1-8730-e7fd0e2a6404_story.html</w:t>
        </w:r>
      </w:hyperlink>
      <w:r>
        <w:t xml:space="preserve"> - The Washington Post covers the opening of the OUT Museum in San Francisco's Chinatown, the first Chinese queer art museum. Founded by activist and artist Xiangqi Chen, the museum showcases works by artists from China and the Chinese diaspora, including photography, zines, and interactive installations exploring gender, sexuality, and identity. The museum's grand opening featured a rainbow-ribbon cutting in late May, coinciding with Asian American Pacific Islander Heritage and Pride months. Chen began fundraising for the museum six years ago while still in China, where such a space would likely be prohibited. After moving to the U.S. in 2022, she connected with San Francisco's Chinese American arts community, leading to the museum's establishment. Featured artist Dixon Ngai, a Hong Kong-born artist, contributed a hand-painted porcelain wine pot inspired by Cantonese opera. Ngai emphasized the museum's role in providing Chinese LGBTQ artists a platform to tell their own stories. Advisory board member Helen Zia highlighted the museum's significance in elevating the visibility of Chinese and Asian American LGBTQ communities, particularly in Chinatown. Chen expressed being moved by the positive response from older Chinese immigrants, both queer and straight, reflecting changing attitudes towards LGBTQ issues. The museum contrasts with China's restrictive environment, where public LGBTQ advocacy faces significant restrictions. Both Chen and Ngai noted that San Francisco offers a level of freedom and community support not previously experienced.</w:t>
      </w:r>
      <w:r/>
    </w:p>
    <w:p>
      <w:pPr>
        <w:pStyle w:val="ListNumber"/>
        <w:spacing w:line="240" w:lineRule="auto"/>
        <w:ind w:left="720"/>
      </w:pPr>
      <w:r/>
      <w:hyperlink r:id="rId11">
        <w:r>
          <w:rPr>
            <w:color w:val="0000EE"/>
            <w:u w:val="single"/>
          </w:rPr>
          <w:t>https://www.kalw.org/bay-area-news/2026-06-01/worlds-first-chinese-lgbtq-museum-opens-in-san-francisco</w:t>
        </w:r>
      </w:hyperlink>
      <w:r>
        <w:t xml:space="preserve"> - KALW reports on the opening of the OUT Museum in San Francisco's Chinatown, the world's first Chinese LGBTQ museum. Founded by activist and artist Xiangqi Chen, the museum showcases works by artists from China and the Chinese diaspora, including photography, zines, and interactive installations exploring gender, sexuality, and identity. The museum's grand opening featured a rainbow-ribbon cutting in late May, coinciding with Asian American Pacific Islander Heritage and Pride months. Chen began fundraising for the museum six years ago while still in China, where such a space would likely be prohibited. After moving to the U.S. in 2022, she connected with San Francisco's Chinese American arts community, leading to the museum's establishment. The museum aims to create an important platform for recording, preserving, showcasing, and researching the past, present, and future of the LGBTQ+ community, reconnecting the art, documents, and stories of LGBTQ Chinese, Chinese immigrants, and diaspora communities.</w:t>
      </w:r>
      <w:r/>
    </w:p>
    <w:p>
      <w:pPr>
        <w:pStyle w:val="ListNumber"/>
        <w:spacing w:line="240" w:lineRule="auto"/>
        <w:ind w:left="720"/>
      </w:pPr>
      <w:r/>
      <w:hyperlink r:id="rId14">
        <w:r>
          <w:rPr>
            <w:color w:val="0000EE"/>
            <w:u w:val="single"/>
          </w:rPr>
          <w:t>https://www.gaycities.com/articles/105590/worlds-first-chinese-queer-museum-opens-in-san-francisco/</w:t>
        </w:r>
      </w:hyperlink>
      <w:r>
        <w:t xml:space="preserve"> - GayCities reports on the opening of the OUT Museum in San Francisco's Chinatown, the world's first Chinese queer museum. Founded by activist and artist Xiangqi Chen, the museum showcases works by artists from China and the Chinese diaspora, including photography, zines, and interactive installations exploring gender, sexuality, and identity. The museum's grand opening featured a rainbow-ribbon cutting in late May, coinciding with Asian American Pacific Islander Heritage and Pride months. Chen began fundraising for the museum six years ago while still in China, where such a space would likely be prohibited. After moving to the U.S. in 2022, she connected with San Francisco's Chinese American arts community, leading to the museum's establishment. The museum aims to create an important platform for recording, preserving, showcasing, and researching the past, present, and future of the LGBTQ+ community, reconnecting the art, documents, and stories of LGBTQ Chinese, Chinese immigrants, and diaspora communities.</w:t>
      </w:r>
      <w:r/>
    </w:p>
    <w:p>
      <w:pPr>
        <w:pStyle w:val="ListNumber"/>
        <w:spacing w:line="240" w:lineRule="auto"/>
        <w:ind w:left="720"/>
      </w:pPr>
      <w:r/>
      <w:hyperlink r:id="rId12">
        <w:r>
          <w:rPr>
            <w:color w:val="0000EE"/>
            <w:u w:val="single"/>
          </w:rPr>
          <w:t>https://www.sfpublicpress.org/she-came-to-save-chinas-lgbtq-past-then-chinatown-gave-her-a-new-calling/</w:t>
        </w:r>
      </w:hyperlink>
      <w:r>
        <w:t xml:space="preserve"> - The San Francisco Public Press features an article on Xiangqi Chen, founder of the OUT Museum in San Francisco's Chinatown. Chen, an activist and artist, began fundraising for a Chinese queer art museum six years ago while still in China, where such a space would likely be prohibited. After moving to the U.S. in 2022, she connected with San Francisco's Chinese American arts community, leading to the museum's establishment. The article highlights the museum's role in preserving and showcasing China's queer movement, art, and stories, and its significance in elevating the visibility of Chinese and Asian American LGBTQ communities, particularly in Chinatown. The museum's grand opening featured a rainbow-ribbon cutting in late May, coinciding with Asian American Pacific Islander Heritage and Pride months.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ist.com/2026/06/24/new-out-museum-in-sfs-chinatown-showcases-chinese-lgbtq-artists-and-culture/" TargetMode="External"/><Relationship Id="rId10" Type="http://schemas.openxmlformats.org/officeDocument/2006/relationships/hyperlink" Target="https://apnews.com/article/b6159ec85ddb16808bba5d8c387bb378" TargetMode="External"/><Relationship Id="rId11" Type="http://schemas.openxmlformats.org/officeDocument/2006/relationships/hyperlink" Target="https://www.kalw.org/bay-area-news/2026-06-01/worlds-first-chinese-lgbtq-museum-opens-in-san-francisco" TargetMode="External"/><Relationship Id="rId12" Type="http://schemas.openxmlformats.org/officeDocument/2006/relationships/hyperlink" Target="https://www.sfpublicpress.org/she-came-to-save-chinas-lgbtq-past-then-chinatown-gave-her-a-new-calling/" TargetMode="External"/><Relationship Id="rId13" Type="http://schemas.openxmlformats.org/officeDocument/2006/relationships/hyperlink" Target="https://www.washingtonpost.com/national/2026/06/24/chinatown-lgbtq-pride-san-francisco-museum-gay/f1f2a7e4-6f81-11f1-8730-e7fd0e2a6404_story.html" TargetMode="External"/><Relationship Id="rId14" Type="http://schemas.openxmlformats.org/officeDocument/2006/relationships/hyperlink" Target="https://www.gaycities.com/articles/105590/worlds-first-chinese-queer-museum-opens-in-san-francis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