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MLB Pride Nights to Watch in 2026: Orioles Bring Drag Performance to Family Splash Zone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noticing how Pride Nights are changing ballpark rituals , the Baltimore Orioles will feature a drag performer in the Bird Bath Splash Zone this week, a move that spotlights who these promotions are for and why they matter to fans, families and the league at large.</w:t>
      </w:r>
      <w:r/>
    </w:p>
    <w:p>
      <w:r/>
      <w:r>
        <w:t>Essential Takeaways</w:t>
      </w:r>
      <w:r/>
      <w:r/>
    </w:p>
    <w:p>
      <w:pPr>
        <w:pStyle w:val="ListBullet"/>
        <w:spacing w:line="240" w:lineRule="auto"/>
        <w:ind w:left="720"/>
      </w:pPr>
      <w:r/>
      <w:r>
        <w:rPr>
          <w:b/>
        </w:rPr>
        <w:t>New twist:</w:t>
      </w:r>
      <w:r>
        <w:t xml:space="preserve"> The Baltimore Orioles announced a Pride Night guest splasher , drag performer Heidi N Closet , who will appear in the Bird Bath Splash Zone and spray fans.</w:t>
      </w:r>
      <w:r/>
    </w:p>
    <w:p>
      <w:pPr>
        <w:pStyle w:val="ListBullet"/>
        <w:spacing w:line="240" w:lineRule="auto"/>
        <w:ind w:left="720"/>
      </w:pPr>
      <w:r/>
      <w:r>
        <w:rPr>
          <w:b/>
        </w:rPr>
        <w:t>Family setting:</w:t>
      </w:r>
      <w:r>
        <w:t xml:space="preserve"> The Bird Bath Splash Zone is a recurring, family-friendly feature at Orioles home games that normally involves a costumed "Mr. Splash" hosing excited fans.</w:t>
      </w:r>
      <w:r/>
    </w:p>
    <w:p>
      <w:pPr>
        <w:pStyle w:val="ListBullet"/>
        <w:spacing w:line="240" w:lineRule="auto"/>
        <w:ind w:left="720"/>
      </w:pPr>
      <w:r/>
      <w:r>
        <w:rPr>
          <w:b/>
        </w:rPr>
        <w:t>League trend:</w:t>
      </w:r>
      <w:r>
        <w:t xml:space="preserve"> Several MLB teams have staged Pride Nights this month, including the Giants, Dodgers, Athletics and Cardinals; the Mets also scheduled a Pride Night.</w:t>
      </w:r>
      <w:r/>
    </w:p>
    <w:p>
      <w:pPr>
        <w:pStyle w:val="ListBullet"/>
        <w:spacing w:line="240" w:lineRule="auto"/>
        <w:ind w:left="720"/>
      </w:pPr>
      <w:r/>
      <w:r>
        <w:rPr>
          <w:b/>
        </w:rPr>
        <w:t>Recent controversy:</w:t>
      </w:r>
      <w:r>
        <w:t xml:space="preserve"> The Giants' Pride Night sparked debate after some players added Bible verses to their rainbow caps and MLB issued warnings, drawing national attention.</w:t>
      </w:r>
      <w:r/>
    </w:p>
    <w:p>
      <w:pPr>
        <w:pStyle w:val="ListBullet"/>
        <w:spacing w:line="240" w:lineRule="auto"/>
        <w:ind w:left="720"/>
      </w:pPr>
      <w:r/>
      <w:r>
        <w:rPr>
          <w:b/>
        </w:rPr>
        <w:t>Public reaction:</w:t>
      </w:r>
      <w:r>
        <w:t xml:space="preserve"> Responses range from supportive to puzzled about appropriateness in family areas, showing how stadium events can polarise even neutral fans.</w:t>
      </w:r>
      <w:r/>
      <w:r/>
    </w:p>
    <w:p>
      <w:pPr>
        <w:pStyle w:val="Heading2"/>
      </w:pPr>
      <w:r>
        <w:t>Orioles put a drag performer in the splash zone , and people noticed</w:t>
      </w:r>
      <w:r/>
    </w:p>
    <w:p>
      <w:r/>
      <w:r>
        <w:t>The headline is almost theatrical: a drag performer will stand where Mr. Splash usually plays, and spray drenched fans at Camden Yards. The announcement, promoted on the Orioles' X account, is vivid and a little playful, and that’s exactly why it landed in people’s feeds. According to the team’s event page, the guest splasher role for Pride Night is a planned part of the festivities. Fans report a mix of delight and discomfort, largely depending on what they expect of a “family” ballpark moment.</w:t>
      </w:r>
      <w:r/>
    </w:p>
    <w:p>
      <w:r/>
      <w:r>
        <w:t>This move didn’t come from nowhere. Clubs have been expanding Pride programming for years, from themed caps to on-field ceremonies. The Orioles’ creative choice follows that pattern and leans into performance culture, which is central to many Pride events. If you’re wondering whether your toddler’s first splash will now come with glitter and choreography, the quick answer is: maybe , and you can decide ahead of time whether that’s for you.</w:t>
      </w:r>
      <w:r/>
    </w:p>
    <w:p>
      <w:pPr>
        <w:pStyle w:val="Heading2"/>
      </w:pPr>
      <w:r>
        <w:t>How Pride Nights became an MLB calendar fixture</w:t>
      </w:r>
      <w:r/>
    </w:p>
    <w:p>
      <w:r/>
      <w:r>
        <w:t>Pride Nights are no longer rare; they’ve become a summer ritual at many parks. Teams from San Francisco to St. Louis have staged events, often including giveaways, on-field ceremonies, and special guests. The Giants’ recent event, which included a drag performer and vows renewals for same-sex couples, drew particular national attention when players reacted to rainbow caps by adding Bible verses, prompting an MLB warning and wider debate.</w:t>
      </w:r>
      <w:r/>
    </w:p>
    <w:p>
      <w:r/>
      <w:r>
        <w:t>This cluster of events shows a league-level push for inclusion, but also how quickly a single moment can turn into a national story. For stadium regulars, the trend means more themed nights and more chances to decide which games feel right for their family.</w:t>
      </w:r>
      <w:r/>
    </w:p>
    <w:p>
      <w:pPr>
        <w:pStyle w:val="Heading2"/>
      </w:pPr>
      <w:r>
        <w:t>Why the splash zone raised eyebrows , context and viewpoints</w:t>
      </w:r>
      <w:r/>
    </w:p>
    <w:p>
      <w:r/>
      <w:r>
        <w:t>The splash zone is physically close to where kids and families gather, so it’s easy to see why some fans flagged the pairing as unexpected. One social post summed it up: people who aren’t strongly political still wondered whether the role traditionally filled by a costumed mascot fits a drag performer. That reaction reflects a broader conversation about what belongs in explicitly family-oriented moments.</w:t>
      </w:r>
      <w:r/>
    </w:p>
    <w:p>
      <w:r/>
      <w:r>
        <w:t>Supporters argue these events normalise LGBTQ+ identities and give fans of all ages a chance to see diverse role models in public life. Others say such programming should be segmented or opt-in. Practically, if you care about who’s in the splash zone, check the game’s event listing before you buy tickets or bring young children.</w:t>
      </w:r>
      <w:r/>
    </w:p>
    <w:p>
      <w:pPr>
        <w:pStyle w:val="Heading2"/>
      </w:pPr>
      <w:r>
        <w:t>What teams are doing differently this summer , a quick roundup</w:t>
      </w:r>
      <w:r/>
    </w:p>
    <w:p>
      <w:r/>
      <w:r>
        <w:t>Beyond Baltimore, clubs across the country have leaned into Pride programming with varying approaches. The Mets and Dodgers scheduled Pride Nights with on-field ceremonies, while other teams offered themed merchandise and giveaways. The Giants’ version included gift caps and a public vow renewal, which amplified the optics when players reacted.</w:t>
      </w:r>
      <w:r/>
    </w:p>
    <w:p>
      <w:r/>
      <w:r>
        <w:t>If you’re tracking where to find quieter Pride programming versus flashier spectacles, look at team pages or ticket specials listings; they usually spell out who’s performing and what’s happening on the field. That’s helpful if you want to pick a celebration that matches your comfort level.</w:t>
      </w:r>
      <w:r/>
    </w:p>
    <w:p>
      <w:pPr>
        <w:pStyle w:val="Heading2"/>
      </w:pPr>
      <w:r>
        <w:t>How fans can prepare and what to consider before going</w:t>
      </w:r>
      <w:r/>
    </w:p>
    <w:p>
      <w:r/>
      <w:r>
        <w:t>If you’re planning to attend a Pride Night, a little homework goes a long way. Check the team’s event page for guest performers and on-field schedules, buy seats away from family-oriented zones if you prefer to avoid them, or embrace the festivities and explain them to children as a normal part of community life. For those who feel uncomfortable, many clubs offer clear event descriptions and alternate game dates.</w:t>
      </w:r>
      <w:r/>
    </w:p>
    <w:p>
      <w:r/>
      <w:r>
        <w:t>At the same time, expect spirited social media reaction; these moments often play out online as much as in the stadium. Bring sunscreen, a sense of humour, and a plan , and you’ll enjoy the ballgame whether you’re there for the baseball, the spectacle, or both.</w:t>
      </w:r>
      <w:r/>
    </w:p>
    <w:p>
      <w:r/>
      <w:r>
        <w:t>It's a small change that gives fans more choices about how they experience a night at the ballpark.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[7]</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https://www.dailywire.com/news/another-mlb-team-announces-pride-night-game-features-drag-queen-performer</w:t>
        </w:r>
      </w:hyperlink>
      <w:r>
        <w:t xml:space="preserve"> - Please view link - unable to able to access data</w:t>
      </w:r>
      <w:r/>
    </w:p>
    <w:p>
      <w:pPr>
        <w:pStyle w:val="ListNumber"/>
        <w:spacing w:line="240" w:lineRule="auto"/>
        <w:ind w:left="720"/>
      </w:pPr>
      <w:r/>
      <w:hyperlink r:id="rId10">
        <w:r>
          <w:rPr>
            <w:color w:val="0000EE"/>
            <w:u w:val="single"/>
          </w:rPr>
          <w:t>https://www.mlb.com/orioles/tickets/specials/pride-night</w:t>
        </w:r>
      </w:hyperlink>
      <w:r>
        <w:t xml:space="preserve"> - The Baltimore Orioles have announced a 'Pride Night' event scheduled for Friday, June 26, 2026, at Oriole Park. The festivities include pregame live music from DJ Rosie Hicks, activities such as face painting and friendship bracelet making, and a special appearance by drag performer Heidi N Closet as the 'Guest Splasher' in the Tower Federal Credit Union Bird Bath. Attendees will receive an Orioles Pride Night jersey, and exclusive merchandise like Pride hats and T-shirts will be available at select team store locations throughout the ballpark, while supplies last.</w:t>
      </w:r>
      <w:r/>
    </w:p>
    <w:p>
      <w:pPr>
        <w:pStyle w:val="ListNumber"/>
        <w:spacing w:line="240" w:lineRule="auto"/>
        <w:ind w:left="720"/>
      </w:pPr>
      <w:r/>
      <w:hyperlink r:id="rId13">
        <w:r>
          <w:rPr>
            <w:color w:val="0000EE"/>
            <w:u w:val="single"/>
          </w:rPr>
          <w:t>https://www.latimes.com/sports/story/2026-06-17/giants-players-pride-night-protest-san-francisco-backlash-controversy</w:t>
        </w:r>
      </w:hyperlink>
      <w:r>
        <w:t xml:space="preserve"> - The San Francisco Giants' Pride Night on June 12, 2026, sparked controversy when three players added Bible verses to their rainbow-themed caps, leading to backlash from fans and public officials. MLB Commissioner Rob Manfred stated that the Giants failed to inform players about the option to opt out of wearing the Pride-themed caps, resulting in confusion and controversy surrounding the event.</w:t>
      </w:r>
      <w:r/>
    </w:p>
    <w:p>
      <w:pPr>
        <w:pStyle w:val="ListNumber"/>
        <w:spacing w:line="240" w:lineRule="auto"/>
        <w:ind w:left="720"/>
      </w:pPr>
      <w:r/>
      <w:hyperlink r:id="rId15">
        <w:r>
          <w:rPr>
            <w:color w:val="0000EE"/>
            <w:u w:val="single"/>
          </w:rPr>
          <w:t>https://www.cbsnews.com/sanfrancisco/news/san-francisco-giants-pride-night-controversy-mlb-trump-administration-investigation/</w:t>
        </w:r>
      </w:hyperlink>
      <w:r>
        <w:t xml:space="preserve"> - The San Francisco Giants' Pride Night controversy, where players added Bible verses to their rainbow-themed caps, has prompted an investigation by the Trump administration into Major League Baseball. The incident has ignited debates over religious expression and LGBTQ+ rights within the sport.</w:t>
      </w:r>
      <w:r/>
    </w:p>
    <w:p>
      <w:pPr>
        <w:pStyle w:val="ListNumber"/>
        <w:spacing w:line="240" w:lineRule="auto"/>
        <w:ind w:left="720"/>
      </w:pPr>
      <w:r/>
      <w:hyperlink r:id="rId14">
        <w:r>
          <w:rPr>
            <w:color w:val="0000EE"/>
            <w:u w:val="single"/>
          </w:rPr>
          <w:t>https://www.outsports.com/2026/6/19/24137240/san-francisco-giants-pride-night-caps-myths/</w:t>
        </w:r>
      </w:hyperlink>
      <w:r>
        <w:t xml:space="preserve"> - Outsports addresses and debunks three myths circulating about the San Francisco Giants' Pride Night caps controversy. The article clarifies misconceptions and provides factual information regarding the players' actions and the league's response.</w:t>
      </w:r>
      <w:r/>
    </w:p>
    <w:p>
      <w:pPr>
        <w:pStyle w:val="ListNumber"/>
        <w:spacing w:line="240" w:lineRule="auto"/>
        <w:ind w:left="720"/>
      </w:pPr>
      <w:r/>
      <w:hyperlink r:id="rId12">
        <w:r>
          <w:rPr>
            <w:color w:val="0000EE"/>
            <w:u w:val="single"/>
          </w:rPr>
          <w:t>https://www.sfgate.com/giants/article/giants-pride-controversy-22311963.php</w:t>
        </w:r>
      </w:hyperlink>
      <w:r>
        <w:t xml:space="preserve"> - The controversy surrounding the San Francisco Giants' Pride Night has extended into local San Francisco sports bars, with patrons expressing frustration and disappointment over the players' protests during the event. The article explores the community's reaction and the broader implications of the incident.</w:t>
      </w:r>
      <w:r/>
    </w:p>
    <w:p>
      <w:pPr>
        <w:pStyle w:val="ListNumber"/>
        <w:spacing w:line="240" w:lineRule="auto"/>
        <w:ind w:left="720"/>
      </w:pPr>
      <w:r/>
      <w:hyperlink r:id="rId11">
        <w:r>
          <w:rPr>
            <w:color w:val="0000EE"/>
            <w:u w:val="single"/>
          </w:rPr>
          <w:t>https://www.washingtonpost.com/sports/mlb/2026/06/22/mlb-pride-night-bible-hawley/6e98a27a-6ea7-11f1-8730-e7fd0e2a6404_story.html</w:t>
        </w:r>
      </w:hyperlink>
      <w:r>
        <w:t xml:space="preserve"> - MLB Commissioner Rob Manfred stated that the San Francisco Giants failed to properly inform players about the option to decline wearing rainbow-themed caps during Pride Night. This miscommunication led to confusion and controversy, with some players adding Bible verses to their caps, prompting warnings from the league about uniform policy violations.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wire.com/news/another-mlb-team-announces-pride-night-game-features-drag-queen-performer" TargetMode="External"/><Relationship Id="rId10" Type="http://schemas.openxmlformats.org/officeDocument/2006/relationships/hyperlink" Target="https://www.mlb.com/orioles/tickets/specials/pride-night" TargetMode="External"/><Relationship Id="rId11" Type="http://schemas.openxmlformats.org/officeDocument/2006/relationships/hyperlink" Target="https://www.washingtonpost.com/sports/mlb/2026/06/22/mlb-pride-night-bible-hawley/6e98a27a-6ea7-11f1-8730-e7fd0e2a6404_story.html" TargetMode="External"/><Relationship Id="rId12" Type="http://schemas.openxmlformats.org/officeDocument/2006/relationships/hyperlink" Target="https://www.sfgate.com/giants/article/giants-pride-controversy-22311963.php" TargetMode="External"/><Relationship Id="rId13" Type="http://schemas.openxmlformats.org/officeDocument/2006/relationships/hyperlink" Target="https://www.latimes.com/sports/story/2026-06-17/giants-players-pride-night-protest-san-francisco-backlash-controversy" TargetMode="External"/><Relationship Id="rId14" Type="http://schemas.openxmlformats.org/officeDocument/2006/relationships/hyperlink" Target="https://www.outsports.com/2026/6/19/24137240/san-francisco-giants-pride-night-caps-myths/" TargetMode="External"/><Relationship Id="rId15" Type="http://schemas.openxmlformats.org/officeDocument/2006/relationships/hyperlink" Target="https://www.cbsnews.com/sanfrancisco/news/san-francisco-giants-pride-night-controversy-mlb-trump-administration-investig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