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 Digital Safety Tips: EFF Relaunches Season Two of LGBT Q-and-A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activists are turning to new tools as the Electronic Frontier Foundation relaunches its popular LGBT Q-and-A digital safety series, offering crowd-sourced, practical advice for LGBTQ+ people facing doxxing, harassment and dating-app risks across TikTok, Instagram, Reddit and the EFF website.</w:t>
      </w:r>
      <w:r/>
    </w:p>
    <w:p>
      <w:r/>
      <w:r>
        <w:t>Essential Takeaways</w:t>
      </w:r>
      <w:r/>
      <w:r/>
    </w:p>
    <w:p>
      <w:pPr>
        <w:pStyle w:val="ListBullet"/>
        <w:spacing w:line="240" w:lineRule="auto"/>
        <w:ind w:left="720"/>
      </w:pPr>
      <w:r/>
      <w:r>
        <w:rPr>
          <w:b/>
        </w:rPr>
        <w:t>Quick help available:</w:t>
      </w:r>
      <w:r>
        <w:t xml:space="preserve"> EFF is running Season Two of LGBT Q‑and‑A across TikTok, Instagram, Reddit and anonymous website submissions. </w:t>
      </w:r>
      <w:r/>
    </w:p>
    <w:p>
      <w:pPr>
        <w:pStyle w:val="ListBullet"/>
        <w:spacing w:line="240" w:lineRule="auto"/>
        <w:ind w:left="720"/>
      </w:pPr>
      <w:r/>
      <w:r>
        <w:rPr>
          <w:b/>
        </w:rPr>
        <w:t>Real questions answered:</w:t>
      </w:r>
      <w:r>
        <w:t xml:space="preserve"> Users submit concerns about dating apps, surveillance, doxxing and data privacy; EFF experts give step‑by‑step guidance. </w:t>
      </w:r>
      <w:r/>
    </w:p>
    <w:p>
      <w:pPr>
        <w:pStyle w:val="ListBullet"/>
        <w:spacing w:line="240" w:lineRule="auto"/>
        <w:ind w:left="720"/>
      </w:pPr>
      <w:r/>
      <w:r>
        <w:rPr>
          <w:b/>
        </w:rPr>
        <w:t>Anonymity options:</w:t>
      </w:r>
      <w:r>
        <w:t xml:space="preserve"> People can message anonymously on the EFF site if they need privacy before asking public questions. </w:t>
      </w:r>
      <w:r/>
    </w:p>
    <w:p>
      <w:pPr>
        <w:pStyle w:val="ListBullet"/>
        <w:spacing w:line="240" w:lineRule="auto"/>
        <w:ind w:left="720"/>
      </w:pPr>
      <w:r/>
      <w:r>
        <w:rPr>
          <w:b/>
        </w:rPr>
        <w:t>Actionable focus:</w:t>
      </w:r>
      <w:r>
        <w:t xml:space="preserve"> Advice aims to help users control digital footprints, secure accounts and reduce risks from targeted harassment.</w:t>
      </w:r>
      <w:r/>
      <w:r/>
    </w:p>
    <w:p>
      <w:pPr>
        <w:pStyle w:val="Heading2"/>
      </w:pPr>
      <w:r>
        <w:t>Why this series matters now: a digital lifeline for vulnerable users</w:t>
      </w:r>
      <w:r/>
    </w:p>
    <w:p>
      <w:r/>
      <w:r>
        <w:t>The opening sting is simple: being visible online can feel risky, and the EFF’s return offers a steady, practical voice. According to the EFF, the project was designed after seeing community members repeatedly face doxxing and targeted harassment, especially around dating and social apps. The visual, short‑form nature of TikTok and Instagram means quick tips land where people already are , which matters when you need to act fast. If you’re worried about a profile revealing too much, this series aims to walk you through privacy settings and what to change first.</w:t>
      </w:r>
      <w:r/>
    </w:p>
    <w:p>
      <w:pPr>
        <w:pStyle w:val="Heading2"/>
      </w:pPr>
      <w:r>
        <w:t>What people are asking about: dating apps, data and doxxing</w:t>
      </w:r>
      <w:r/>
    </w:p>
    <w:p>
      <w:r/>
      <w:r>
        <w:t>Questions poured in last season about what to do when a partner shares private photos, how to scrub identifying details from profiles, and whether apps keep location histories. EFF experts respond with clear, technical and non‑technical options: adjust discovery settings, remove metadata from images, and use secondary accounts for casual swiping. For anyone who swaps numbers or photos, the advice is practical , change linked accounts, tighten contact permissions, and consider ephemeral messaging for the riskiest exchanges.</w:t>
      </w:r>
      <w:r/>
    </w:p>
    <w:p>
      <w:pPr>
        <w:pStyle w:val="Heading2"/>
      </w:pPr>
      <w:r>
        <w:t>How the Q‑and‑A format works , platforms and anonymity</w:t>
      </w:r>
      <w:r/>
    </w:p>
    <w:p>
      <w:r/>
      <w:r>
        <w:t>This season widens submission routes: besides EFF’s TikTok and Instagram DMs, you can post questions on Reddit or send an anonymous tip through the EFF website. That matters for people in hostile environments who can’t risk a public query. The EFF has said the aim is to meet people where they are and to lower barriers to help. So if you need private, step‑by‑step guidance on account recovery or evidence preservation, there’s a way to reach out without attaching your name.</w:t>
      </w:r>
      <w:r/>
    </w:p>
    <w:p>
      <w:pPr>
        <w:pStyle w:val="Heading2"/>
      </w:pPr>
      <w:r>
        <w:t>Simple steps the EFF often recommends , practical quick wins</w:t>
      </w:r>
      <w:r/>
    </w:p>
    <w:p>
      <w:r/>
      <w:r>
        <w:t>Expect recurring, actionable tips: enable two‑factor authentication, review app permissions, wipe metadata from photos, and back up evidence if you’re dealing with harassment. The EFF also stresses digital hygiene like unique passwords and monitoring linked emails for suspicious activity. Those fixes are low effort but high impact , they reduce the chance of account takeovers and make it harder for abusers to exploit your online presence.</w:t>
      </w:r>
      <w:r/>
    </w:p>
    <w:p>
      <w:pPr>
        <w:pStyle w:val="Heading2"/>
      </w:pPr>
      <w:r>
        <w:t>Looking ahead: community education and wider implications</w:t>
      </w:r>
      <w:r/>
    </w:p>
    <w:p>
      <w:r/>
      <w:r>
        <w:t>The series is more than a helpdesk; it’s educational and preventative. By broadcasting answers and building a searchable set of responses, the EFF hopes to raise baseline digital‑safety knowledge across the community. That’s useful not just for individuals but for organisers, advocates and allies who help others stay safe online. If platforms change their settings or new threats appear, projects like this can pivot quickly and keep guidance current.</w:t>
      </w:r>
      <w:r/>
    </w:p>
    <w:p>
      <w:r/>
      <w:r>
        <w:t>It's a small change that can make every click and message a bit safer for people who need it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https://hotspotsmagazine.com/2026/06/25/protecting-privacy-eff-launches-season-two-of-lgbt-digital-rights-campaign/?utm_source=rss&amp;utm_medium=rss&amp;utm_campaign=protecting-privacy-eff-launches-season-two-of-lgbt-digital-rights-campaign</w:t>
        </w:r>
      </w:hyperlink>
      <w:r>
        <w:t xml:space="preserve"> - Please view link - unable to able to access data</w:t>
      </w:r>
      <w:r/>
    </w:p>
    <w:p>
      <w:pPr>
        <w:pStyle w:val="ListNumber"/>
        <w:spacing w:line="240" w:lineRule="auto"/>
        <w:ind w:left="720"/>
      </w:pPr>
      <w:r/>
      <w:hyperlink r:id="rId10">
        <w:r>
          <w:rPr>
            <w:color w:val="0000EE"/>
            <w:u w:val="single"/>
          </w:rPr>
          <w:t>https://www.eff.org/deeplinks/2026/06/lgbt-qa-were-back-season-2</w:t>
        </w:r>
      </w:hyperlink>
      <w:r>
        <w:t xml:space="preserve"> - The Electronic Frontier Foundation (EFF) has launched the second season of its 'LGBT Q&amp;A' digital safety initiative. Building upon last year's success on TikTok and Instagram, this project offers a direct, crowd-sourced lifeline for LGBTQ+ individuals facing online censorship, doxxing, or targeted surveillance. Users can now submit questions via Reddit or anonymously on EFF's website. The initiative addresses pressing digital rights concerns, including dating app safety, data privacy, and online harassment, with EFF experts providing actionable guidance to help users protect their identities and maintain control over their personal digital footprints.</w:t>
      </w:r>
      <w:r/>
    </w:p>
    <w:p>
      <w:pPr>
        <w:pStyle w:val="ListNumber"/>
        <w:spacing w:line="240" w:lineRule="auto"/>
        <w:ind w:left="720"/>
      </w:pPr>
      <w:r/>
      <w:hyperlink r:id="rId10">
        <w:r>
          <w:rPr>
            <w:color w:val="0000EE"/>
            <w:u w:val="single"/>
          </w:rPr>
          <w:t>https://www.eff.org/deeplinks/2026/06/lgbt-qa-were-back-season-2</w:t>
        </w:r>
      </w:hyperlink>
      <w:r>
        <w:t xml:space="preserve"> - The Electronic Frontier Foundation (EFF) has launched the second season of its 'LGBT Q&amp;A' digital safety initiative. Building upon last year's success on TikTok and Instagram, this project offers a direct, crowd-sourced lifeline for LGBTQ+ individuals facing online censorship, doxxing, or targeted surveillance. Users can now submit questions via Reddit or anonymously on EFF's website. The initiative addresses pressing digital rights concerns, including dating app safety, data privacy, and online harassment, with EFF experts providing actionable guidance to help users protect their identities and maintain control over their personal digital footprints.</w:t>
      </w:r>
      <w:r/>
    </w:p>
    <w:p>
      <w:pPr>
        <w:pStyle w:val="ListNumber"/>
        <w:spacing w:line="240" w:lineRule="auto"/>
        <w:ind w:left="720"/>
      </w:pPr>
      <w:r/>
      <w:hyperlink r:id="rId10">
        <w:r>
          <w:rPr>
            <w:color w:val="0000EE"/>
            <w:u w:val="single"/>
          </w:rPr>
          <w:t>https://www.eff.org/deeplinks/2026/06/lgbt-qa-were-back-season-2</w:t>
        </w:r>
      </w:hyperlink>
      <w:r>
        <w:t xml:space="preserve"> - The Electronic Frontier Foundation (EFF) has launched the second season of its 'LGBT Q&amp;A' digital safety initiative. Building upon last year's success on TikTok and Instagram, this project offers a direct, crowd-sourced lifeline for LGBTQ+ individuals facing online censorship, doxxing, or targeted surveillance. Users can now submit questions via Reddit or anonymously on EFF's website. The initiative addresses pressing digital rights concerns, including dating app safety, data privacy, and online harassment, with EFF experts providing actionable guidance to help users protect their identities and maintain control over their personal digital footprints.</w:t>
      </w:r>
      <w:r/>
    </w:p>
    <w:p>
      <w:pPr>
        <w:pStyle w:val="ListNumber"/>
        <w:spacing w:line="240" w:lineRule="auto"/>
        <w:ind w:left="720"/>
      </w:pPr>
      <w:r/>
      <w:hyperlink r:id="rId10">
        <w:r>
          <w:rPr>
            <w:color w:val="0000EE"/>
            <w:u w:val="single"/>
          </w:rPr>
          <w:t>https://www.eff.org/deeplinks/2026/06/lgbt-qa-were-back-season-2</w:t>
        </w:r>
      </w:hyperlink>
      <w:r>
        <w:t xml:space="preserve"> - The Electronic Frontier Foundation (EFF) has launched the second season of its 'LGBT Q&amp;A' digital safety initiative. Building upon last year's success on TikTok and Instagram, this project offers a direct, crowd-sourced lifeline for LGBTQ+ individuals facing online censorship, doxxing, or targeted surveillance. Users can now submit questions via Reddit or anonymously on EFF's website. The initiative addresses pressing digital rights concerns, including dating app safety, data privacy, and online harassment, with EFF experts providing actionable guidance to help users protect their identities and maintain control over their personal digital footprints.</w:t>
      </w:r>
      <w:r/>
    </w:p>
    <w:p>
      <w:pPr>
        <w:pStyle w:val="ListNumber"/>
        <w:spacing w:line="240" w:lineRule="auto"/>
        <w:ind w:left="720"/>
      </w:pPr>
      <w:r/>
      <w:hyperlink r:id="rId10">
        <w:r>
          <w:rPr>
            <w:color w:val="0000EE"/>
            <w:u w:val="single"/>
          </w:rPr>
          <w:t>https://www.eff.org/deeplinks/2026/06/lgbt-qa-were-back-season-2</w:t>
        </w:r>
      </w:hyperlink>
      <w:r>
        <w:t xml:space="preserve"> - The Electronic Frontier Foundation (EFF) has launched the second season of its 'LGBT Q&amp;A' digital safety initiative. Building upon last year's success on TikTok and Instagram, this project offers a direct, crowd-sourced lifeline for LGBTQ+ individuals facing online censorship, doxxing, or targeted surveillance. Users can now submit questions via Reddit or anonymously on EFF's website. The initiative addresses pressing digital rights concerns, including dating app safety, data privacy, and online harassment, with EFF experts providing actionable guidance to help users protect their identities and maintain control over their personal digital footprints.</w:t>
      </w:r>
      <w:r/>
    </w:p>
    <w:p>
      <w:pPr>
        <w:pStyle w:val="ListNumber"/>
        <w:spacing w:line="240" w:lineRule="auto"/>
        <w:ind w:left="720"/>
      </w:pPr>
      <w:r/>
      <w:hyperlink r:id="rId10">
        <w:r>
          <w:rPr>
            <w:color w:val="0000EE"/>
            <w:u w:val="single"/>
          </w:rPr>
          <w:t>https://www.eff.org/deeplinks/2026/06/lgbt-qa-were-back-season-2</w:t>
        </w:r>
      </w:hyperlink>
      <w:r>
        <w:t xml:space="preserve"> - The Electronic Frontier Foundation (EFF) has launched the second season of its 'LGBT Q&amp;A' digital safety initiative. Building upon last year's success on TikTok and Instagram, this project offers a direct, crowd-sourced lifeline for LGBTQ+ individuals facing online censorship, doxxing, or targeted surveillance. Users can now submit questions via Reddit or anonymously on EFF's website. The initiative addresses pressing digital rights concerns, including dating app safety, data privacy, and online harassment, with EFF experts providing actionable guidance to help users protect their identities and maintain control over their personal digital footprints.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25/protecting-privacy-eff-launches-season-two-of-lgbt-digital-rights-campaign/?utm_source=rss&amp;utm_medium=rss&amp;utm_campaign=protecting-privacy-eff-launches-season-two-of-lgbt-digital-rights-campaign" TargetMode="External"/><Relationship Id="rId10" Type="http://schemas.openxmlformats.org/officeDocument/2006/relationships/hyperlink" Target="https://www.eff.org/deeplinks/2026/06/lgbt-qa-were-back-season-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