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Lesbian Vertical Romances to Binge on Your Phone Right Now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Discover bite-sized sapphic dramas that are fast, fun, and perfect for scrolling, mobile-first romances serving steamy plots, big emotions, and plenty of queer representation when mainstream TV often forgets lesbians. Here’s where to find them and what to expect from this new micro-drama wave.</w:t>
      </w:r>
      <w:r/>
    </w:p>
    <w:p>
      <w:r/>
      <w:r>
        <w:t>Essential Takeaways</w:t>
      </w:r>
      <w:r/>
      <w:r/>
    </w:p>
    <w:p>
      <w:pPr>
        <w:pStyle w:val="ListBullet"/>
        <w:spacing w:line="240" w:lineRule="auto"/>
        <w:ind w:left="720"/>
      </w:pPr>
      <w:r/>
      <w:r>
        <w:rPr>
          <w:b/>
        </w:rPr>
        <w:t>Quick hits:</w:t>
      </w:r>
      <w:r>
        <w:t xml:space="preserve"> Episodes are tiny, usually 1–2 minutes, so shows feel instantly addictive and easy to binge on a commute or break. </w:t>
      </w:r>
      <w:r/>
    </w:p>
    <w:p>
      <w:pPr>
        <w:pStyle w:val="ListBullet"/>
        <w:spacing w:line="240" w:lineRule="auto"/>
        <w:ind w:left="720"/>
      </w:pPr>
      <w:r/>
      <w:r>
        <w:rPr>
          <w:b/>
        </w:rPr>
        <w:t>Big feelings, small runtime:</w:t>
      </w:r>
      <w:r>
        <w:t xml:space="preserve"> Most series run across dozens of episodes to build a movie-length arc, with heightened romance and melodrama. </w:t>
      </w:r>
      <w:r/>
    </w:p>
    <w:p>
      <w:pPr>
        <w:pStyle w:val="ListBullet"/>
        <w:spacing w:line="240" w:lineRule="auto"/>
        <w:ind w:left="720"/>
      </w:pPr>
      <w:r/>
      <w:r>
        <w:rPr>
          <w:b/>
        </w:rPr>
        <w:t>Where to watch:</w:t>
      </w:r>
      <w:r>
        <w:t xml:space="preserve"> Platforms include Chera TV, MyDrama, Tubi, TikTok, DailyMotion and YouTube, availability varies by title. </w:t>
      </w:r>
      <w:r/>
    </w:p>
    <w:p>
      <w:pPr>
        <w:pStyle w:val="ListBullet"/>
        <w:spacing w:line="240" w:lineRule="auto"/>
        <w:ind w:left="720"/>
      </w:pPr>
      <w:r/>
      <w:r>
        <w:rPr>
          <w:b/>
        </w:rPr>
        <w:t>Tone spectrum:</w:t>
      </w:r>
      <w:r>
        <w:t xml:space="preserve"> Expect everything from mafia tension and forbidden royalty romances to light, campus flirtation, some are campy, others are darkly seductive. </w:t>
      </w:r>
      <w:r/>
    </w:p>
    <w:p>
      <w:pPr>
        <w:pStyle w:val="ListBullet"/>
        <w:spacing w:line="240" w:lineRule="auto"/>
        <w:ind w:left="720"/>
      </w:pPr>
      <w:r/>
      <w:r>
        <w:rPr>
          <w:b/>
        </w:rPr>
        <w:t>Not prestige TV:</w:t>
      </w:r>
      <w:r>
        <w:t xml:space="preserve"> These are designed for quick thrills rather than deep auteur drama; think popcorn energy and steamy payoffs.</w:t>
      </w:r>
      <w:r/>
      <w:r/>
    </w:p>
    <w:p>
      <w:pPr>
        <w:pStyle w:val="Heading2"/>
      </w:pPr>
      <w:r>
        <w:t>Why vertical romances matter for sapphic viewers</w:t>
      </w:r>
      <w:r/>
    </w:p>
    <w:p>
      <w:r/>
      <w:r>
        <w:t>Mobile-first serials are filling a void left by slower-moving prestige TV, which has habitually underrepresented queer women on screen. The first thing you notice is the pace, these micro-episodes hit emotional beats fast, with decisions and kisses arriving before you blink. That makes them ideal when you want representation that doesn’t brood for seasons, but delivers a clear sapphic through-line.</w:t>
      </w:r>
      <w:r/>
    </w:p>
    <w:p>
      <w:r/>
      <w:r>
        <w:t>Industry watchers say the format took off because it fits modern viewing habits: people watch on phones, they want immediacy, and they’ll stick around for serial cliffhangers. For queer women hungry for onscreen lesbians and WLW stories, these shorts are a practical, if imperfect, fix.</w:t>
      </w:r>
      <w:r/>
    </w:p>
    <w:p>
      <w:pPr>
        <w:pStyle w:val="Heading2"/>
      </w:pPr>
      <w:r>
        <w:t>Standouts to start with and where to find them</w:t>
      </w:r>
      <w:r/>
    </w:p>
    <w:p>
      <w:r/>
      <w:r>
        <w:t>If you want a sample platter, try the range on offer. Chera TV carries glossy paparazzi-tinged drama about Noor and a celebrity scoop in 'A Shot at Love'. MyDrama hosts several heavier romances, think royal rivalry turned forbidden love in 'Break Me Princess', or the hostage-and-heartbeat tension of 'Her Heart Held Hostage' and 'Chained by Her Love'. Tubi surfaces some of the same titles for free, while TikTok, DailyMotion and YouTube are handy for the lighter, social-native series.</w:t>
      </w:r>
      <w:r/>
    </w:p>
    <w:p>
      <w:r/>
      <w:r>
        <w:t>Practical tip: check multiple platforms, some titles migrate between apps, and regional availability can vary. Bookmark the ones you like so you can binge the full arc without hunting each episode.</w:t>
      </w:r>
      <w:r/>
    </w:p>
    <w:p>
      <w:pPr>
        <w:pStyle w:val="Heading2"/>
      </w:pPr>
      <w:r>
        <w:t>What these series get right, and what they don’t</w:t>
      </w:r>
      <w:r/>
    </w:p>
    <w:p>
      <w:r/>
      <w:r>
        <w:t>These shows lean into emotional shorthand: one glance replaces a five-minute scene, and stylised tropes move plots along with a wink. That’s great if you want steamy chemistry, big reveals, or unashamed melodrama. The trade-off is depth; you won’t get the layered character studies of long-form series like A League of Their Own or The L Word.</w:t>
      </w:r>
      <w:r/>
    </w:p>
    <w:p>
      <w:r/>
      <w:r>
        <w:t>If you’re judging purely on craft, these shorts falter in places, writing and production values are uneven. But if your priority is representation and the thrill of sapphic storylines that actually exist in abundance, they’re a boon.</w:t>
      </w:r>
      <w:r/>
    </w:p>
    <w:p>
      <w:pPr>
        <w:pStyle w:val="Heading2"/>
      </w:pPr>
      <w:r>
        <w:t>How to pick the right micro-drama for your mood</w:t>
      </w:r>
      <w:r/>
    </w:p>
    <w:p>
      <w:r/>
      <w:r>
        <w:t>Match the show to how you want to feel. Crave danger and intensity? Try the mafia-tinged hostage thrillers. Want something sweet-but-spicy? Campus romances and mentorship seductions deliver. For pure camp and light flirtation, social-platform series on TikTok and DailyMotion are quick, low-commitment wins.</w:t>
      </w:r>
      <w:r/>
    </w:p>
    <w:p>
      <w:r/>
      <w:r>
        <w:t>Sizing tip: because episodes are short, commitment comes in episode count rather than episode length, look at total episodes to estimate time investment. Also check content warnings; the formats often play with power dynamics and taboos.</w:t>
      </w:r>
      <w:r/>
    </w:p>
    <w:p>
      <w:pPr>
        <w:pStyle w:val="Heading2"/>
      </w:pPr>
      <w:r>
        <w:t>Where this trend might go next</w:t>
      </w:r>
      <w:r/>
    </w:p>
    <w:p>
      <w:r/>
      <w:r>
        <w:t>Vertical romances have momentum because they're cheap to produce, mobile-native and fast to market. That makes them attractive for studios testing queer concepts without big budgets. Expect more niche sapphic stories, experimentation with genre mash-ups, and occasional breakout hits that might crossover to longer formats.</w:t>
      </w:r>
      <w:r/>
    </w:p>
    <w:p>
      <w:r/>
      <w:r>
        <w:t>For viewers, that means more options and, crucially, more women-loving-women stories on our screens, even if the storytelling can be messy. It's a small but significant correction in an industry that’s long ignored queer women.</w:t>
      </w:r>
      <w:r/>
    </w:p>
    <w:p>
      <w:r/>
      <w:r>
        <w:t>It's a small change that can make every swipe feel more representative.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1">
        <w:r>
          <w:rPr>
            <w:color w:val="0000EE"/>
            <w:u w:val="single"/>
          </w:rPr>
          <w:t>[3]</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2">
        <w:r>
          <w:rPr>
            <w:color w:val="0000EE"/>
            <w:u w:val="single"/>
          </w:rPr>
          <w:t>[4]</w:t>
        </w:r>
      </w:hyperlink>
      <w:r>
        <w:t xml:space="preserve">- Paragraph 5: </w:t>
      </w:r>
      <w:hyperlink r:id="rId9">
        <w:r>
          <w:rPr>
            <w:color w:val="0000EE"/>
            <w:u w:val="single"/>
          </w:rPr>
          <w:t>[1]</w:t>
        </w:r>
      </w:hyperlink>
      <w:r>
        <w:t xml:space="preserve">, </w:t>
      </w:r>
      <w:hyperlink r:id="rId13">
        <w:r>
          <w:rPr>
            <w:color w:val="0000EE"/>
            <w:u w:val="single"/>
          </w:rPr>
          <w:t>[5]</w:t>
        </w:r>
      </w:hyperlink>
      <w:r>
        <w:t xml:space="preserve">- Paragraph 6: </w:t>
      </w:r>
      <w:hyperlink r:id="rId9">
        <w:r>
          <w:rPr>
            <w:color w:val="0000EE"/>
            <w:u w:val="single"/>
          </w:rPr>
          <w:t>[1]</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https://www.out.com/gay-tv-shows/lesbian-vertical-romance</w:t>
        </w:r>
      </w:hyperlink>
      <w:r>
        <w:t xml:space="preserve"> - Please view link - unable to able to access data</w:t>
      </w:r>
      <w:r/>
    </w:p>
    <w:p>
      <w:pPr>
        <w:pStyle w:val="ListNumber"/>
        <w:spacing w:line="240" w:lineRule="auto"/>
        <w:ind w:left="720"/>
      </w:pPr>
      <w:r/>
      <w:hyperlink r:id="rId10">
        <w:r>
          <w:rPr>
            <w:color w:val="0000EE"/>
            <w:u w:val="single"/>
          </w:rPr>
          <w:t>https://www.cheratv.com</w:t>
        </w:r>
      </w:hyperlink>
      <w:r>
        <w:t xml:space="preserve"> - Chera TV is a streaming platform offering a variety of content, including the vertical drama 'A Shot at Love'. The series follows Noor, a paparazzi photographer, and her pretend partner, Darby, as they attend a secret retreat to uncover the secrets of a superstar couple, Nacho and Selene. The platform provides access to this and other exclusive series, catering to viewers seeking unique and engaging stories.</w:t>
      </w:r>
      <w:r/>
    </w:p>
    <w:p>
      <w:pPr>
        <w:pStyle w:val="ListNumber"/>
        <w:spacing w:line="240" w:lineRule="auto"/>
        <w:ind w:left="720"/>
      </w:pPr>
      <w:r/>
      <w:hyperlink r:id="rId11">
        <w:r>
          <w:rPr>
            <w:color w:val="0000EE"/>
            <w:u w:val="single"/>
          </w:rPr>
          <w:t>https://www.mydrama.com</w:t>
        </w:r>
      </w:hyperlink>
      <w:r>
        <w:t xml:space="preserve"> - MyDrama is a streaming service that features a diverse range of series, including the vertical drama 'Break Me Princess'. Set in an elite academy, the story revolves around scholarship orphan Lily and Princess Aurora Crownwell, whose rivalry evolves into a passionate, forbidden romance. MyDrama offers a selection of serialized shows designed for mobile viewing, providing bite-sized episodes that add up to a movie-length runtime over the course of the series.</w:t>
      </w:r>
      <w:r/>
    </w:p>
    <w:p>
      <w:pPr>
        <w:pStyle w:val="ListNumber"/>
        <w:spacing w:line="240" w:lineRule="auto"/>
        <w:ind w:left="720"/>
      </w:pPr>
      <w:r/>
      <w:hyperlink r:id="rId12">
        <w:r>
          <w:rPr>
            <w:color w:val="0000EE"/>
            <w:u w:val="single"/>
          </w:rPr>
          <w:t>https://www.tubi.tv</w:t>
        </w:r>
      </w:hyperlink>
      <w:r>
        <w:t xml:space="preserve"> - Tubi is a free streaming platform that hosts a variety of content, including the vertical drama 'Her Heart Held Hostage'. The series follows Eliza, who, to pay off her family's debt, surrenders herself to Dominique Bloom, a cold and magnetic mafia boss. What begins as a tense hostage situation spirals into a twisted game of psychological chess and forbidden attraction. Tubi offers this and other series for viewers seeking diverse storytelling.</w:t>
      </w:r>
      <w:r/>
    </w:p>
    <w:p>
      <w:pPr>
        <w:pStyle w:val="ListNumber"/>
        <w:spacing w:line="240" w:lineRule="auto"/>
        <w:ind w:left="720"/>
      </w:pPr>
      <w:r/>
      <w:hyperlink r:id="rId13">
        <w:r>
          <w:rPr>
            <w:color w:val="0000EE"/>
            <w:u w:val="single"/>
          </w:rPr>
          <w:t>https://www.tiktok.com</w:t>
        </w:r>
      </w:hyperlink>
      <w:r>
        <w:t xml:space="preserve"> - TikTok is a social media platform that hosts a variety of user-generated content, including the vertical drama 'Say Yes to My Tomboy Roommate'. The series explores the dynamic between a straight-A loner and a popular queen bee, whose relationship evolves beyond the confines of their dorm room. TikTok provides a space for creators to share short-form videos, offering a unique platform for serialized storytelling.</w:t>
      </w:r>
      <w:r/>
    </w:p>
    <w:p>
      <w:pPr>
        <w:pStyle w:val="ListNumber"/>
        <w:spacing w:line="240" w:lineRule="auto"/>
        <w:ind w:left="720"/>
      </w:pPr>
      <w:r/>
      <w:hyperlink r:id="rId14">
        <w:r>
          <w:rPr>
            <w:color w:val="0000EE"/>
            <w:u w:val="single"/>
          </w:rPr>
          <w:t>https://www.dailymotion.com</w:t>
        </w:r>
      </w:hyperlink>
      <w:r>
        <w:t xml:space="preserve"> - Dailymotion is a video-sharing platform that features a wide range of content, including the vertical drama 'Say Yes to My Tomboy Roommate'. The series delves into the evolving relationship between a straight-A loner and a popular queen bee, set against the backdrop of their shared dormitory. Dailymotion offers a platform for creators to share videos, providing access to diverse and engaging series.</w:t>
      </w:r>
      <w:r/>
    </w:p>
    <w:p>
      <w:pPr>
        <w:pStyle w:val="ListNumber"/>
        <w:spacing w:line="240" w:lineRule="auto"/>
        <w:ind w:left="720"/>
      </w:pPr>
      <w:r/>
      <w:hyperlink r:id="rId15">
        <w:r>
          <w:rPr>
            <w:color w:val="0000EE"/>
            <w:u w:val="single"/>
          </w:rPr>
          <w:t>https://www.youtube.com</w:t>
        </w:r>
      </w:hyperlink>
      <w:r>
        <w:t xml:space="preserve"> - YouTube is a global video-sharing platform that hosts a vast array of content, including the vertical drama 'My Sexy Mentor Seduced Me'. The series follows Vera Gibson, a shy young woman from Minnesota, who gets the chance to audition for the iconic role of Greta Stone in the legendary play 'Stone’s Fantasy'. Under the mentorship of the glamorous actress Birdie Edwards, their rehearsals blur the line between discipline and desire, evolving into an intoxicating attraction. YouTube provides access to this and other series, catering to a wide audience seeking diverse storytelling.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ut.com/gay-tv-shows/lesbian-vertical-romance" TargetMode="External"/><Relationship Id="rId10" Type="http://schemas.openxmlformats.org/officeDocument/2006/relationships/hyperlink" Target="https://www.cheratv.com" TargetMode="External"/><Relationship Id="rId11" Type="http://schemas.openxmlformats.org/officeDocument/2006/relationships/hyperlink" Target="https://www.mydrama.com" TargetMode="External"/><Relationship Id="rId12" Type="http://schemas.openxmlformats.org/officeDocument/2006/relationships/hyperlink" Target="https://www.tubi.tv" TargetMode="External"/><Relationship Id="rId13" Type="http://schemas.openxmlformats.org/officeDocument/2006/relationships/hyperlink" Target="https://www.tiktok.com" TargetMode="External"/><Relationship Id="rId14" Type="http://schemas.openxmlformats.org/officeDocument/2006/relationships/hyperlink" Target="https://www.dailymotion.com" TargetMode="External"/><Relationship Id="rId15" Type="http://schemas.openxmlformats.org/officeDocument/2006/relationships/hyperlink" Target="https://www.youtub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