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Best Gay Soccer Teams to Watch: Why the New York Ramblers Matter in 2026 Gay Games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rPr>
          <w:b/>
        </w:rPr>
        <w:t>Shoppers are turning their attention to community sport , the New York Ramblers are heading to Valencia for the Gay Games, showing how inclusive clubs can revive former pros, build friendships and make competition feel joyful and fierce all at once.</w:t>
      </w:r>
      <w:r/>
    </w:p>
    <w:p>
      <w:r/>
      <w:r>
        <w:t>Essential Takeaways</w:t>
      </w:r>
      <w:r/>
      <w:r/>
    </w:p>
    <w:p>
      <w:pPr>
        <w:pStyle w:val="ListBullet"/>
        <w:spacing w:line="240" w:lineRule="auto"/>
        <w:ind w:left="720"/>
      </w:pPr>
      <w:r/>
      <w:r>
        <w:rPr>
          <w:b/>
        </w:rPr>
        <w:t>Veteran draw:</w:t>
      </w:r>
      <w:r>
        <w:t xml:space="preserve"> Former MLS goalkeeper Matt Pacifici joined the Ramblers after moving to New York and found a supportive soccer family, renewed purpose and renewed fun.</w:t>
      </w:r>
      <w:r/>
    </w:p>
    <w:p>
      <w:pPr>
        <w:pStyle w:val="ListBullet"/>
        <w:spacing w:line="240" w:lineRule="auto"/>
        <w:ind w:left="720"/>
      </w:pPr>
      <w:r/>
      <w:r>
        <w:rPr>
          <w:b/>
        </w:rPr>
        <w:t>Big turnout:</w:t>
      </w:r>
      <w:r>
        <w:t xml:space="preserve"> The Ramblers are a large, longstanding club with roughly 400 members and a history stretching back to 1980, blending competitive fixtures and social life.</w:t>
      </w:r>
      <w:r/>
    </w:p>
    <w:p>
      <w:pPr>
        <w:pStyle w:val="ListBullet"/>
        <w:spacing w:line="240" w:lineRule="auto"/>
        <w:ind w:left="720"/>
      </w:pPr>
      <w:r/>
      <w:r>
        <w:rPr>
          <w:b/>
        </w:rPr>
        <w:t>Gay Games bound:</w:t>
      </w:r>
      <w:r>
        <w:t xml:space="preserve"> Valencia hosts the XII Gay Games in 2026, with organisers reporting thousands of participants and a lively, international schedule.</w:t>
      </w:r>
      <w:r/>
    </w:p>
    <w:p>
      <w:pPr>
        <w:pStyle w:val="ListBullet"/>
        <w:spacing w:line="240" w:lineRule="auto"/>
        <w:ind w:left="720"/>
      </w:pPr>
      <w:r/>
      <w:r>
        <w:rPr>
          <w:b/>
        </w:rPr>
        <w:t>Culture and camaraderie:</w:t>
      </w:r>
      <w:r>
        <w:t xml:space="preserve"> Players report the league mixes community events, travel and social nights with on-field competition , it’s as much about belonging as it is about goals.</w:t>
      </w:r>
      <w:r/>
    </w:p>
    <w:p>
      <w:pPr>
        <w:pStyle w:val="ListBullet"/>
        <w:spacing w:line="240" w:lineRule="auto"/>
        <w:ind w:left="720"/>
      </w:pPr>
      <w:r/>
      <w:r>
        <w:rPr>
          <w:b/>
        </w:rPr>
        <w:t>Practical vibe:</w:t>
      </w:r>
      <w:r>
        <w:t xml:space="preserve"> Expect varied skill levels, an easygoing team spirit, and events that deliver both the thrill of sport and the buzz of queer nightlife.</w:t>
      </w:r>
      <w:r/>
      <w:r/>
    </w:p>
    <w:p>
      <w:pPr>
        <w:pStyle w:val="Heading2"/>
      </w:pPr>
      <w:r>
        <w:t>Why the New York Ramblers still matter , history with heart</w:t>
      </w:r>
      <w:r/>
    </w:p>
    <w:p>
      <w:r/>
      <w:r>
        <w:t>The Ramblers aren’t new to this: they were founded in 1980 and have since grown into one of the world’s most established gay football clubs, with about 400 members. That long track record means they’ve built rituals, tours and trips that feel familiar and welcoming rather than transactional. For a former pro like Matt Pacifici, joining offered more than training sessions , it offered a community he’d missed after leaving professional sport. It’s a club that leans into celebration as much as competition, which makes every fixture feel like a reunion and a match.</w:t>
      </w:r>
      <w:r/>
    </w:p>
    <w:p>
      <w:pPr>
        <w:pStyle w:val="Heading2"/>
      </w:pPr>
      <w:r>
        <w:t>From MLS backup to queer team mate , a human transition</w:t>
      </w:r>
      <w:r/>
    </w:p>
    <w:p>
      <w:r/>
      <w:r>
        <w:t>Pacifici’s story is revealing because it speaks to the quieter parts of professional sport: long pockets of downtime, identity questions and the fear of being a distraction. He played briefly in MLS, then stepped away after injury and later found the Ramblers when he moved to New York. The switch from elite sport to club football wasn’t just about tactics; it was about growing comfortable in queer spaces and bringing his professional work ethic to a more social, inclusive environment. That’s something many ex-pros and amateurs recognise , sport can be therapy as much as training.</w:t>
      </w:r>
      <w:r/>
    </w:p>
    <w:p>
      <w:pPr>
        <w:pStyle w:val="Heading2"/>
      </w:pPr>
      <w:r>
        <w:t>Gay Games 2026 , Valencia is ready and the field is international</w:t>
      </w:r>
      <w:r/>
    </w:p>
    <w:p>
      <w:r/>
      <w:r>
        <w:t>Valencia is hosting the XII Gay Games in 2026 and the event has attracted thousands of registrations, signalling a big, international sporting party next month. The Gay Games are deliberately broad , they welcome a range of abilities and blend sport with culture and tourism , so teams like the Ramblers fit perfectly. For players, it’s not just about medals; it’s about travel, shared meals, and being seen on a global queer stage. Expect packed fixtures, open-air celebrations, and a city primed for visitors.</w:t>
      </w:r>
      <w:r/>
    </w:p>
    <w:p>
      <w:pPr>
        <w:pStyle w:val="Heading2"/>
      </w:pPr>
      <w:r>
        <w:t>Why gay and inclusive teams work , community, travel and nightlife</w:t>
      </w:r>
      <w:r/>
    </w:p>
    <w:p>
      <w:r/>
      <w:r>
        <w:t>Clubs such as the Ramblers pair competitive fixtures with social calendars: Pride Cups, travel tours, pub nights and charity work. That mix helps explain why so many members stay for years and why newcomers feel at home quickly. For many queer athletes, joining a club like this is a way to bridge the gap between straight friend groups and the queer social scene , it’s sport that doubles as a social club. If you’re thinking of joining, look for a team with fixtures across multiple levels so you can pick the pace that suits you.</w:t>
      </w:r>
      <w:r/>
    </w:p>
    <w:p>
      <w:pPr>
        <w:pStyle w:val="Heading2"/>
      </w:pPr>
      <w:r>
        <w:t>What to look for when choosing a queer football club</w:t>
      </w:r>
      <w:r/>
    </w:p>
    <w:p>
      <w:r/>
      <w:r>
        <w:t>Pick a club with a clear welcome policy and a calendar that matches your commitment. If you’ve got a pro background and want to keep honing skills, ask about higher-level training sessions and travel squads. If you’re after social connection, check how often the team runs mixers and community events. Practical matters matter too: kit costs, travel expectations and the balance between weekday training and weekend fixtures. And don’t underestimate vibe , a friendly warm-up and a post-match pint can tell you more than a mission statement.</w:t>
      </w:r>
      <w:r/>
    </w:p>
    <w:p>
      <w:r/>
      <w:r>
        <w:t>It's a small change that can make every match, tour and social night feel like coming home.</w:t>
      </w:r>
      <w:r/>
    </w:p>
    <w:p>
      <w:pPr>
        <w:pStyle w:val="Heading3"/>
      </w:pPr>
      <w:r>
        <w:t>Source Reference Map</w:t>
      </w:r>
      <w:r/>
    </w:p>
    <w:p>
      <w:r/>
      <w:r>
        <w:rPr>
          <w:b/>
        </w:rPr>
        <w:t>Story idea inspired by:</w:t>
      </w:r>
      <w:r>
        <w:t xml:space="preserve"> </w:t>
      </w:r>
      <w:hyperlink r:id="rId9">
        <w:r>
          <w:rPr>
            <w:color w:val="0000EE"/>
            <w:u w:val="single"/>
          </w:rPr>
          <w:t>[1]</w:t>
        </w:r>
      </w:hyperlink>
      <w:r/>
    </w:p>
    <w:p>
      <w:r/>
      <w:r>
        <w:rPr>
          <w:b/>
        </w:rPr>
        <w:t>Sources by paragraph:</w:t>
      </w:r>
      <w:r>
        <w:t xml:space="preserve">- Paragraph 1: </w:t>
      </w:r>
      <w:hyperlink r:id="rId10">
        <w:r>
          <w:rPr>
            <w:color w:val="0000EE"/>
            <w:u w:val="single"/>
          </w:rPr>
          <w:t>[3]</w:t>
        </w:r>
      </w:hyperlink>
      <w:r>
        <w:t xml:space="preserve">, </w:t>
      </w:r>
      <w:hyperlink r:id="rId9">
        <w:r>
          <w:rPr>
            <w:color w:val="0000EE"/>
            <w:u w:val="single"/>
          </w:rPr>
          <w:t>[2]</w:t>
        </w:r>
      </w:hyperlink>
      <w:r>
        <w:t xml:space="preserve">- Paragraph 2: </w:t>
      </w:r>
      <w:hyperlink r:id="rId9">
        <w:r>
          <w:rPr>
            <w:color w:val="0000EE"/>
            <w:u w:val="single"/>
          </w:rPr>
          <w:t>[2]</w:t>
        </w:r>
      </w:hyperlink>
      <w:r>
        <w:t xml:space="preserve">, </w:t>
      </w:r>
      <w:hyperlink r:id="rId10">
        <w:r>
          <w:rPr>
            <w:color w:val="0000EE"/>
            <w:u w:val="single"/>
          </w:rPr>
          <w:t>[3]</w:t>
        </w:r>
      </w:hyperlink>
      <w:r>
        <w:t xml:space="preserve">- Paragraph 3: </w:t>
      </w:r>
      <w:hyperlink r:id="rId11">
        <w:r>
          <w:rPr>
            <w:color w:val="0000EE"/>
            <w:u w:val="single"/>
          </w:rPr>
          <w:t>[5]</w:t>
        </w:r>
      </w:hyperlink>
      <w:r>
        <w:t xml:space="preserve">, </w:t>
      </w:r>
      <w:hyperlink r:id="rId12">
        <w:r>
          <w:rPr>
            <w:color w:val="0000EE"/>
            <w:u w:val="single"/>
          </w:rPr>
          <w:t>[6]</w:t>
        </w:r>
      </w:hyperlink>
      <w:r>
        <w:t xml:space="preserve">- Paragraph 4: </w:t>
      </w:r>
      <w:hyperlink r:id="rId10">
        <w:r>
          <w:rPr>
            <w:color w:val="0000EE"/>
            <w:u w:val="single"/>
          </w:rPr>
          <w:t>[3]</w:t>
        </w:r>
      </w:hyperlink>
      <w:r>
        <w:t xml:space="preserve">, </w:t>
      </w:r>
      <w:hyperlink r:id="rId13">
        <w:r>
          <w:rPr>
            <w:color w:val="0000EE"/>
            <w:u w:val="single"/>
          </w:rPr>
          <w:t>[4]</w:t>
        </w:r>
      </w:hyperlink>
      <w:r>
        <w:t xml:space="preserve">- Paragraph 5: </w:t>
      </w:r>
      <w:hyperlink r:id="rId10">
        <w:r>
          <w:rPr>
            <w:color w:val="0000EE"/>
            <w:u w:val="single"/>
          </w:rPr>
          <w:t>[3]</w:t>
        </w:r>
      </w:hyperlink>
      <w:r>
        <w:t xml:space="preserve">, </w:t>
      </w:r>
      <w:hyperlink r:id="rId9">
        <w:r>
          <w:rPr>
            <w:color w:val="0000EE"/>
            <w:u w:val="single"/>
          </w:rPr>
          <w:t>[2]</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https://www.queerty.com/matt-pacifici-on-playing-in-the-mls-nyc-life-why-soccer-players-are-so-damn-hot-20260625/</w:t>
        </w:r>
      </w:hyperlink>
      <w:r>
        <w:t xml:space="preserve"> - Please view link - unable to able to access data</w:t>
      </w:r>
      <w:r/>
    </w:p>
    <w:p>
      <w:pPr>
        <w:pStyle w:val="ListNumber"/>
        <w:spacing w:line="240" w:lineRule="auto"/>
        <w:ind w:left="720"/>
      </w:pPr>
      <w:r/>
      <w:hyperlink r:id="rId9">
        <w:r>
          <w:rPr>
            <w:color w:val="0000EE"/>
            <w:u w:val="single"/>
          </w:rPr>
          <w:t>https://www.queerty.com/matt-pacifici-on-playing-in-the-mls-nyc-life-why-soccer-players-are-so-damn-hot-20260625/</w:t>
        </w:r>
      </w:hyperlink>
      <w:r>
        <w:t xml:space="preserve"> - An article featuring Matt Pacifici, a former MLS player whose career was cut short due to injury, discussing his return to soccer with the New York Ramblers, an inclusive club founded in 1980. The piece highlights his experiences transitioning to life in New York City, his journey of coming out as a professional athlete, and his excitement about participating in the upcoming Gay Games in Valencia, Spain. Pacifici shares insights into the camaraderie within the Ramblers and his personal growth since joining the team.</w:t>
      </w:r>
      <w:r/>
    </w:p>
    <w:p>
      <w:pPr>
        <w:pStyle w:val="ListNumber"/>
        <w:spacing w:line="240" w:lineRule="auto"/>
        <w:ind w:left="720"/>
      </w:pPr>
      <w:r/>
      <w:hyperlink r:id="rId10">
        <w:r>
          <w:rPr>
            <w:color w:val="0000EE"/>
            <w:u w:val="single"/>
          </w:rPr>
          <w:t>https://www.nyramblers.com/about</w:t>
        </w:r>
      </w:hyperlink>
      <w:r>
        <w:t xml:space="preserve"> - The New York Ramblers, established in 1980, are the world's first organized openly gay soccer club. Their mission is to provide a comfortable and fun atmosphere for all individuals to enjoy soccer, regardless of skill level, sexual orientation, gender, race, or religion. The club aims to break down stereotypes about LGBTQ+ people in sports and foster new friendships within the Ramblers family. They are a 501(c)(3) non-profit charitable organization.</w:t>
      </w:r>
      <w:r/>
    </w:p>
    <w:p>
      <w:pPr>
        <w:pStyle w:val="ListNumber"/>
        <w:spacing w:line="240" w:lineRule="auto"/>
        <w:ind w:left="720"/>
      </w:pPr>
      <w:r/>
      <w:hyperlink r:id="rId13">
        <w:r>
          <w:rPr>
            <w:color w:val="0000EE"/>
            <w:u w:val="single"/>
          </w:rPr>
          <w:t>https://www.nyramblers.com/pridecup</w:t>
        </w:r>
      </w:hyperlink>
      <w:r>
        <w:t xml:space="preserve"> - The New York Ramblers Soccer Club is hosting their Third Annual Pride Cup from June 19th to 21st, 2026, at Gansevoort Peninsula. The event, initiated in 2024 by Mateusz Wilczynski, has grown over the past three years to become a larger tournament, welcoming both internal and external attendees. The mission of the Ramblers is to provide a comfortable and fun atmosphere for all people to enjoy the competition and camaraderie of soccer, regardless of skill level, sexual orientation, gender, race, or religion.</w:t>
      </w:r>
      <w:r/>
    </w:p>
    <w:p>
      <w:pPr>
        <w:pStyle w:val="ListNumber"/>
        <w:spacing w:line="240" w:lineRule="auto"/>
        <w:ind w:left="720"/>
      </w:pPr>
      <w:r/>
      <w:hyperlink r:id="rId11">
        <w:r>
          <w:rPr>
            <w:color w:val="0000EE"/>
            <w:u w:val="single"/>
          </w:rPr>
          <w:t>https://www.fdmvalencia.es/es/eventos/xii-valencia-gay-games-2026/</w:t>
        </w:r>
      </w:hyperlink>
      <w:r>
        <w:t xml:space="preserve"> - The XII Valencia Gay Games 2026 will take place from June 27 to July 4, 2026, in Valencia, Spain. This international event promotes equality, diversity, and inclusion through sports and culture. Over 37 sports disciplines will be open to participants of all genders, including local exhibition sports like colpbol and pilota valenciana. The event will also feature parallel cultural activities across various venues in Valencia.</w:t>
      </w:r>
      <w:r/>
    </w:p>
    <w:p>
      <w:pPr>
        <w:pStyle w:val="ListNumber"/>
        <w:spacing w:line="240" w:lineRule="auto"/>
        <w:ind w:left="720"/>
      </w:pPr>
      <w:r/>
      <w:hyperlink r:id="rId12">
        <w:r>
          <w:rPr>
            <w:color w:val="0000EE"/>
            <w:u w:val="single"/>
          </w:rPr>
          <w:t>https://www.fdmvalencia.es/es/los-gay-games-valencia-2026-superan-las-6-000-inscripciones-a-seis-meses-de-su-celebracion/</w:t>
        </w:r>
      </w:hyperlink>
      <w:r>
        <w:t xml:space="preserve"> - As of January 12, 2026, over 6,000 LGBTQIA+ athletes from 64 countries have confirmed their participation in the Valencia Gay Games 2026, scheduled from June 27 to July 4, 2026. Notably, there is significant interest in disciplines such as volleyball, swimming, tennis, 5K/10K runs, and football. These registration numbers surpass those of previous editions in Guadalajara and Hong Kong, indicating a strong global interest in the event.</w:t>
      </w:r>
      <w:r/>
    </w:p>
    <w:p>
      <w:pPr>
        <w:pStyle w:val="ListNumber"/>
        <w:spacing w:line="240" w:lineRule="auto"/>
        <w:ind w:left="720"/>
      </w:pPr>
      <w:r/>
      <w:hyperlink r:id="rId14">
        <w:r>
          <w:rPr>
            <w:color w:val="0000EE"/>
            <w:u w:val="single"/>
          </w:rPr>
          <w:t>https://www.comunitatvalenciana.com/en/valencia/valencia/events/valencia-gay-games-xii</w:t>
        </w:r>
      </w:hyperlink>
      <w:r>
        <w:t xml:space="preserve"> - Valencia is preparing to host the XII Gay Games 2026 from June 27 to July 4, 2026. This prestigious international event, open to everyone regardless of background or identity, will place the city firmly on the map as a global reference point for equality, diversity, and inclusion. Over the course of ten days, thousands of participants will compete in a wide range of sports while also enjoying an extensive cultural programme.</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queerty.com/matt-pacifici-on-playing-in-the-mls-nyc-life-why-soccer-players-are-so-damn-hot-20260625/" TargetMode="External"/><Relationship Id="rId10" Type="http://schemas.openxmlformats.org/officeDocument/2006/relationships/hyperlink" Target="https://www.nyramblers.com/about" TargetMode="External"/><Relationship Id="rId11" Type="http://schemas.openxmlformats.org/officeDocument/2006/relationships/hyperlink" Target="https://www.fdmvalencia.es/es/eventos/xii-valencia-gay-games-2026/" TargetMode="External"/><Relationship Id="rId12" Type="http://schemas.openxmlformats.org/officeDocument/2006/relationships/hyperlink" Target="https://www.fdmvalencia.es/es/los-gay-games-valencia-2026-superan-las-6-000-inscripciones-a-seis-meses-de-su-celebracion/" TargetMode="External"/><Relationship Id="rId13" Type="http://schemas.openxmlformats.org/officeDocument/2006/relationships/hyperlink" Target="https://www.nyramblers.com/pridecup" TargetMode="External"/><Relationship Id="rId14" Type="http://schemas.openxmlformats.org/officeDocument/2006/relationships/hyperlink" Target="https://www.comunitatvalenciana.com/en/valencia/valencia/events/valencia-gay-games-xii"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