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Fathers Groups in Palm Springs: Where Dads Find Support, Social Life and Solidarity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finding more than pool parties , gay fathers in Palm Springs are building a visible, social and emotional network that helps men navigate coming out later in life, estrangement, co‑parenting and the everyday realities of fatherhood. Here’s why these groups matter , and how to join.</w:t>
      </w:r>
      <w:r/>
    </w:p>
    <w:p>
      <w:r/>
      <w:r>
        <w:t>Essential Takeaways</w:t>
      </w:r>
      <w:r/>
      <w:r/>
    </w:p>
    <w:p>
      <w:pPr>
        <w:pStyle w:val="ListBullet"/>
        <w:spacing w:line="240" w:lineRule="auto"/>
        <w:ind w:left="720"/>
      </w:pPr>
      <w:r/>
      <w:r>
        <w:rPr>
          <w:b/>
        </w:rPr>
        <w:t>Local hub:</w:t>
      </w:r>
      <w:r>
        <w:t xml:space="preserve"> Gay Fathers of Palm Springs/Coachella Valley runs lunches, potlucks, pool parties and support meetings that make it easy to connect.</w:t>
      </w:r>
      <w:r/>
    </w:p>
    <w:p>
      <w:pPr>
        <w:pStyle w:val="ListBullet"/>
        <w:spacing w:line="240" w:lineRule="auto"/>
        <w:ind w:left="720"/>
      </w:pPr>
      <w:r/>
      <w:r>
        <w:rPr>
          <w:b/>
        </w:rPr>
        <w:t>Peer support:</w:t>
      </w:r>
      <w:r>
        <w:t xml:space="preserve"> Members include men who came out later in life and those who became parents via adoption, surrogacy or previous straight marriages.</w:t>
      </w:r>
      <w:r/>
    </w:p>
    <w:p>
      <w:pPr>
        <w:pStyle w:val="ListBullet"/>
        <w:spacing w:line="240" w:lineRule="auto"/>
        <w:ind w:left="720"/>
      </w:pPr>
      <w:r/>
      <w:r>
        <w:rPr>
          <w:b/>
        </w:rPr>
        <w:t>Emotional lifeline:</w:t>
      </w:r>
      <w:r>
        <w:t xml:space="preserve"> The group hosts discussions on estrangement, healing and dating; events are described as warm, nonjudgmental and practical.</w:t>
      </w:r>
      <w:r/>
    </w:p>
    <w:p>
      <w:pPr>
        <w:pStyle w:val="ListBullet"/>
        <w:spacing w:line="240" w:lineRule="auto"/>
        <w:ind w:left="720"/>
      </w:pPr>
      <w:r/>
      <w:r>
        <w:rPr>
          <w:b/>
        </w:rPr>
        <w:t>Accessible socialising:</w:t>
      </w:r>
      <w:r>
        <w:t xml:space="preserve"> Monthly restaurant meetups and larger socials give nervous newcomers low‑pressure ways to get involved.</w:t>
      </w:r>
      <w:r/>
    </w:p>
    <w:p>
      <w:pPr>
        <w:pStyle w:val="ListBullet"/>
        <w:spacing w:line="240" w:lineRule="auto"/>
        <w:ind w:left="720"/>
      </w:pPr>
      <w:r/>
      <w:r>
        <w:rPr>
          <w:b/>
        </w:rPr>
        <w:t>Community reach:</w:t>
      </w:r>
      <w:r>
        <w:t xml:space="preserve"> The group links into wider networks and online meetups, so dads can find solidarity beyond Palm Springs.</w:t>
      </w:r>
      <w:r/>
      <w:r/>
    </w:p>
    <w:p>
      <w:pPr>
        <w:pStyle w:val="Heading2"/>
      </w:pPr>
      <w:r>
        <w:t>Why a gay fathers group feels like a relief , not just a club</w:t>
      </w:r>
      <w:r/>
    </w:p>
    <w:p>
      <w:r/>
      <w:r>
        <w:t>For many men who parented in a different era, being openly gay and a dad can feel like a contradiction people around them haven’t learned to read. The first impression is often relief , a room where others know exactly what it’s like to juggle ex‑spouses, custody issues and the lonely ache of estrangement. Events have a relaxed, sun‑soaked vibe: lunch meetups are low‑key, while potlucks and pool parties carry the easy laughter of people who’ve found a chosen family. According to local listings, the group runs regular meetups that anyone curious can attend.</w:t>
      </w:r>
      <w:r/>
    </w:p>
    <w:p>
      <w:pPr>
        <w:pStyle w:val="Heading2"/>
      </w:pPr>
      <w:r>
        <w:t>The practical stuff: what these groups actually do for members</w:t>
      </w:r>
      <w:r/>
    </w:p>
    <w:p>
      <w:r/>
      <w:r>
        <w:t>It’s not all therapy talk; there’s practical help too. Expect conversations about parenting logistics, co‑parenting arrangements, financial strain after divorce, and how to show up at family milestones. Support sessions tackle the heavier topics , estrangement, reparative therapy pressures and coming out later , while social events build everyday friendships. For someone newly navigating dating or solo parenthood, the mix of emotional and pragmatic support is especially useful.</w:t>
      </w:r>
      <w:r/>
    </w:p>
    <w:p>
      <w:pPr>
        <w:pStyle w:val="Heading2"/>
      </w:pPr>
      <w:r>
        <w:t>How organisers turn painful stories into peer power</w:t>
      </w:r>
      <w:r/>
    </w:p>
    <w:p>
      <w:r/>
      <w:r>
        <w:t>Organisers often start from their own raw experiences and build something that others need. One founder modelled local efforts on groups he found in other cities after his own difficult coming‑out process, which helped him realise he wasn’t alone. That grassroots energy keeps the group responsive: members suggest discussion topics, host Zoom talks and invite wider networks to share resources. The result is a nimble community that can open its doors to Gay Fathers Worldwide for special conversations.</w:t>
      </w:r>
      <w:r/>
    </w:p>
    <w:p>
      <w:pPr>
        <w:pStyle w:val="Heading2"/>
      </w:pPr>
      <w:r>
        <w:t>Picking the right event for you , low pressure ways to begin</w:t>
      </w:r>
      <w:r/>
    </w:p>
    <w:p>
      <w:r/>
      <w:r>
        <w:t>If you’re nervous, begin with a lunch meetup or a casual restaurant gathering; they’re specifically described as accessible for newcomers. Potlucks and pool parties give a sense of the social life, while focused discussions are better if you want to talk through estrangement or dating after coming out. Meetup pages list upcoming events and are the easiest way to RSVP and check details. Bring a question or a small story , people tend to respond with empathy and practical tips.</w:t>
      </w:r>
      <w:r/>
    </w:p>
    <w:p>
      <w:pPr>
        <w:pStyle w:val="Heading2"/>
      </w:pPr>
      <w:r>
        <w:t>The wider picture: why Palm Springs matters for gay parents</w:t>
      </w:r>
      <w:r/>
    </w:p>
    <w:p>
      <w:r/>
      <w:r>
        <w:t>Palm Springs has a visible queer scene, but finding other dads can still be surprisingly hard. These groups fill that niche, offering shared parenting language and concerns , from braces budgets to school pick‑ups , that differentiate them from more general LGBTQ+ meetups. They also remind the wider public that gay fathers are diverse: some came out after long marriages, others adopted as single dads or used surrogacy. That variety makes the conversation richer and the support more relevant.</w:t>
      </w:r>
      <w:r/>
    </w:p>
    <w:p>
      <w:r/>
      <w:r>
        <w:t>It's a small but meaningful way to make fatherhood less lonely and more recognised.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https://thepalmspringspost.com/for-gay-fathers-love-loss-and-the-hope-of-being-seen/</w:t>
        </w:r>
      </w:hyperlink>
      <w:r>
        <w:t xml:space="preserve"> - Please view link - unable to able to access data</w:t>
      </w:r>
      <w:r/>
    </w:p>
    <w:p>
      <w:pPr>
        <w:pStyle w:val="ListNumber"/>
        <w:spacing w:line="240" w:lineRule="auto"/>
        <w:ind w:left="720"/>
      </w:pPr>
      <w:r/>
      <w:hyperlink r:id="rId10">
        <w:r>
          <w:rPr>
            <w:color w:val="0000EE"/>
            <w:u w:val="single"/>
          </w:rPr>
          <w:t>https://www.meetup.com/coachella-valley-gay-fathers-group/events/314905374/</w:t>
        </w:r>
      </w:hyperlink>
      <w:r>
        <w:t xml:space="preserve"> - This event, titled 'Father's Day and Family Ties: Navigating Distance, Hope, and Healing,' was hosted by Gay Fathers of Palm Springs/Coachella Valley on June 20, 2026. The discussion provided a safe, confidential, and supportive space for gay and bisexual fathers to come together and talk honestly about fatherhood, estrangement, reconciliation, hope, and how to face Father’s Day with strength and self-respect. The event was opened to the Gay Fathers Worldwide community, allowing fathers from around the world to share their experiences and support one another.</w:t>
      </w:r>
      <w:r/>
    </w:p>
    <w:p>
      <w:pPr>
        <w:pStyle w:val="ListNumber"/>
        <w:spacing w:line="240" w:lineRule="auto"/>
        <w:ind w:left="720"/>
      </w:pPr>
      <w:r/>
      <w:hyperlink r:id="rId11">
        <w:r>
          <w:rPr>
            <w:color w:val="0000EE"/>
            <w:u w:val="single"/>
          </w:rPr>
          <w:t>https://www.meetup.com/coachella-valley-gay-fathers-group/</w:t>
        </w:r>
      </w:hyperlink>
      <w:r>
        <w:t xml:space="preserve"> - Gay Fathers of Palm Springs/Coachella Valley is a local group that offers support and camaraderie to gay and bisexual fathers. They host various events, including monthly lunches, larger social gatherings like potlucks and pool parties, and discussion and support groups focused on issues uniquely affecting gay fathers. The group aims to provide emotional and social support as members navigate their journeys toward self-acceptance and joy.</w:t>
      </w:r>
      <w:r/>
    </w:p>
    <w:p>
      <w:pPr>
        <w:pStyle w:val="ListNumber"/>
        <w:spacing w:line="240" w:lineRule="auto"/>
        <w:ind w:left="720"/>
      </w:pPr>
      <w:r/>
      <w:hyperlink r:id="rId12">
        <w:r>
          <w:rPr>
            <w:color w:val="0000EE"/>
            <w:u w:val="single"/>
          </w:rPr>
          <w:t>https://www.thechosenfamilyproject.org/who-we-are</w:t>
        </w:r>
      </w:hyperlink>
      <w:r>
        <w:t xml:space="preserve"> - The Chosen Family Project is a nonprofit organization based in Palm Springs, California, dedicated to celebrating, protecting, and giving voice to the diverse, loving, and joyful people in the LGBTQ+ community who are considered 'family.' The organization seeks to redefine the traditional nuclear family by recognizing that families are not defined by gender, ethnicity, sexuality, parental status, or the partners loved, but by the people chosen to walk through life’s journey together.</w:t>
      </w:r>
      <w:r/>
    </w:p>
    <w:p>
      <w:pPr>
        <w:pStyle w:val="ListNumber"/>
        <w:spacing w:line="240" w:lineRule="auto"/>
        <w:ind w:left="720"/>
      </w:pPr>
      <w:r/>
      <w:hyperlink r:id="rId13">
        <w:r>
          <w:rPr>
            <w:color w:val="0000EE"/>
            <w:u w:val="single"/>
          </w:rPr>
          <w:t>https://www.meetup.com/coming-out-later-in-life/</w:t>
        </w:r>
      </w:hyperlink>
      <w:r>
        <w:t xml:space="preserve"> - This Meetup group, 'Gay Men Coming Out Later in Life,' is based in Palm Springs, CA, and has 28 members. The group organizes occasional Zoom meet-ups to share stories of coming out as gay later in life. The organizers aim to create a space where individuals can listen to each other's journeys and become more authentic selves together. While the group primarily meets virtually, there is the possibility of an in-person meet-up in Palm Springs sometime in the next year.</w:t>
      </w:r>
      <w:r/>
    </w:p>
    <w:p>
      <w:pPr>
        <w:pStyle w:val="ListNumber"/>
        <w:spacing w:line="240" w:lineRule="auto"/>
        <w:ind w:left="720"/>
      </w:pPr>
      <w:r/>
      <w:hyperlink r:id="rId14">
        <w:r>
          <w:rPr>
            <w:color w:val="0000EE"/>
            <w:u w:val="single"/>
          </w:rPr>
          <w:t>https://pstribune.com/2025/09/20/streetbar-35-years-of-pride-in-the-heart-of-palm-springs/</w:t>
        </w:r>
      </w:hyperlink>
      <w:r>
        <w:t xml:space="preserve"> - Streetbar, located in the Arenas District of Palm Springs, celebrated 35 years of pride in 2025. Opened in 1991, it was the first gay bar in Palm Springs, providing a sanctuary for the LGBTQ+ community during times when acceptance wasn't guaranteed. Over the years, Streetbar has remained a cornerstone of the Arenas District, known for its lively atmosphere, friendly staff, and vibrant events, continuing to serve as a gathering place for locals and visitors alike.</w:t>
      </w:r>
      <w:r/>
    </w:p>
    <w:p>
      <w:pPr>
        <w:pStyle w:val="ListNumber"/>
        <w:spacing w:line="240" w:lineRule="auto"/>
        <w:ind w:left="720"/>
      </w:pPr>
      <w:r/>
      <w:hyperlink r:id="rId15">
        <w:r>
          <w:rPr>
            <w:color w:val="0000EE"/>
            <w:u w:val="single"/>
          </w:rPr>
          <w:t>https://kesq.com/news/2025/06/23/celebrating-pride-month-local-business-leaders-honored-with-spirit-of-palm-springs-awards/</w:t>
        </w:r>
      </w:hyperlink>
      <w:r>
        <w:t xml:space="preserve"> - In June 2025, the city of Palm Springs celebrated Pride Month by honoring six outstanding LGBTQIA+ business leaders with the 'Spirit of Palm Springs' awards. The recipients were recognized for their contributions to the city's entrepreneurial landscape, community involvement, and business achievements. The awards ceremony took place at Palm Springs City Hall, underscoring the city's commitment to celebrating its diverse business community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almspringspost.com/for-gay-fathers-love-loss-and-the-hope-of-being-seen/" TargetMode="External"/><Relationship Id="rId10" Type="http://schemas.openxmlformats.org/officeDocument/2006/relationships/hyperlink" Target="https://www.meetup.com/coachella-valley-gay-fathers-group/events/314905374/" TargetMode="External"/><Relationship Id="rId11" Type="http://schemas.openxmlformats.org/officeDocument/2006/relationships/hyperlink" Target="https://www.meetup.com/coachella-valley-gay-fathers-group/" TargetMode="External"/><Relationship Id="rId12" Type="http://schemas.openxmlformats.org/officeDocument/2006/relationships/hyperlink" Target="https://www.thechosenfamilyproject.org/who-we-are" TargetMode="External"/><Relationship Id="rId13" Type="http://schemas.openxmlformats.org/officeDocument/2006/relationships/hyperlink" Target="https://www.meetup.com/coming-out-later-in-life/" TargetMode="External"/><Relationship Id="rId14" Type="http://schemas.openxmlformats.org/officeDocument/2006/relationships/hyperlink" Target="https://pstribune.com/2025/09/20/streetbar-35-years-of-pride-in-the-heart-of-palm-springs/" TargetMode="External"/><Relationship Id="rId15" Type="http://schemas.openxmlformats.org/officeDocument/2006/relationships/hyperlink" Target="https://kesq.com/news/2025/06/23/celebrating-pride-month-local-business-leaders-honored-with-spirit-of-palm-springs-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