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Bars in Tampa: Where to Drink, Dance and Celebrate GaYbor Nightlife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Tampa’s gay nightlife is a joyride through colour, music and old‑school charm , locals and visitors alike are flocking to Ybor City and nearby St. Pete for everything from karaoke courtyards to gothic dance floors, so here’s a quick guide to the best gay bars in Tampa and why they matter.</w:t>
      </w:r>
      <w:r/>
    </w:p>
    <w:p>
      <w:r/>
      <w:r>
        <w:t>Essential Takeaways</w:t>
      </w:r>
      <w:r/>
      <w:r/>
    </w:p>
    <w:p>
      <w:pPr>
        <w:pStyle w:val="ListBullet"/>
        <w:spacing w:line="240" w:lineRule="auto"/>
        <w:ind w:left="720"/>
      </w:pPr>
      <w:r/>
      <w:r>
        <w:rPr>
          <w:b/>
        </w:rPr>
        <w:t>Ybor City core:</w:t>
      </w:r>
      <w:r>
        <w:t xml:space="preserve"> Bradley’s, The Castle and Disco Pony anchor Tampa’s gay scene with late nights and themed events. </w:t>
      </w:r>
      <w:r/>
    </w:p>
    <w:p>
      <w:pPr>
        <w:pStyle w:val="ListBullet"/>
        <w:spacing w:line="240" w:lineRule="auto"/>
        <w:ind w:left="720"/>
      </w:pPr>
      <w:r/>
      <w:r>
        <w:rPr>
          <w:b/>
        </w:rPr>
        <w:t>Something for every mood:</w:t>
      </w:r>
      <w:r>
        <w:t xml:space="preserve"> Utopia Road offers a relaxed courtyard and karaoke, while MR D’z serves the leather and dance crowd. </w:t>
      </w:r>
      <w:r/>
    </w:p>
    <w:p>
      <w:pPr>
        <w:pStyle w:val="ListBullet"/>
        <w:spacing w:line="240" w:lineRule="auto"/>
        <w:ind w:left="720"/>
      </w:pPr>
      <w:r/>
      <w:r>
        <w:rPr>
          <w:b/>
        </w:rPr>
        <w:t>Short trip, big payoff:</w:t>
      </w:r>
      <w:r>
        <w:t xml:space="preserve"> Cocktail in St. Petersburg is worth the drive for a disco ball, signature cocktails and Pride energy. </w:t>
      </w:r>
      <w:r/>
    </w:p>
    <w:p>
      <w:pPr>
        <w:pStyle w:val="ListBullet"/>
        <w:spacing w:line="240" w:lineRule="auto"/>
        <w:ind w:left="720"/>
      </w:pPr>
      <w:r/>
      <w:r>
        <w:rPr>
          <w:b/>
        </w:rPr>
        <w:t>Good to know:</w:t>
      </w:r>
      <w:r>
        <w:t xml:space="preserve"> Many venues run happy hours, regular drag shows and weekly specials , check schedules for themed nights. </w:t>
      </w:r>
      <w:r/>
      <w:r/>
    </w:p>
    <w:p>
      <w:pPr>
        <w:pStyle w:val="Heading2"/>
      </w:pPr>
      <w:r>
        <w:t>Why Ybor City is still the heart of Tampa’s gay scene</w:t>
      </w:r>
      <w:r/>
    </w:p>
    <w:p>
      <w:r/>
      <w:r>
        <w:t>Ybor City feels like walking into a party that’s been building for decades , warm brick, neon signs and music spilling onto the street. Bradley’s on 7th has been a local favourite for years, open every day with lively events that keep the place buzzing. According to local listings, it’s where groups land for high‑energy nights and bar games. If you’re new to town, start here to tap into the GaYbor vibe.</w:t>
      </w:r>
      <w:r/>
    </w:p>
    <w:p>
      <w:r/>
      <w:r>
        <w:t>The district’s mix of historic atmosphere and late‑night licences means venues can push into the small hours, which helps when you want to hop from a low‑key lounge to a full on dance club. Bring comfortable shoes and an open mind; you’ll find themed nights and a friendly crowd. For planning, check clubs’ social feeds , they tend to post updates on shows and specials.</w:t>
      </w:r>
      <w:r/>
    </w:p>
    <w:p>
      <w:pPr>
        <w:pStyle w:val="Heading2"/>
      </w:pPr>
      <w:r>
        <w:t>From lounge to leather: pick the mood before you go</w:t>
      </w:r>
      <w:r/>
    </w:p>
    <w:p>
      <w:r/>
      <w:r>
        <w:t>Tampa’s gay nightlife isn’t one size fits all. Utopia Road Bar + Courtyard is the easygoing option , think generous outdoor space, karaoke and a relaxed happy hour , perfect for a sunset drink that stretches into the evening. By contrast, MR D’z Men’s Emporium caters to the leather and bear scenes with patios and a proper dance floor, giving you room to mingle or cut loose.</w:t>
      </w:r>
      <w:r/>
    </w:p>
    <w:p>
      <w:r/>
      <w:r>
        <w:t>Choosing a spot comes down to vibe: quieter courtyards for conversations, neon dancefloors for DJs and drag, and themed nights if you’re celebrating something special. If you’re heading out with friends who want different things, map the venues close together so you can bar hop without long detours.</w:t>
      </w:r>
      <w:r/>
    </w:p>
    <w:p>
      <w:pPr>
        <w:pStyle w:val="Heading2"/>
      </w:pPr>
      <w:r>
        <w:t>Disco Pony and The Castle: clubs that keep the party alive</w:t>
      </w:r>
      <w:r/>
    </w:p>
    <w:p>
      <w:r/>
      <w:r>
        <w:t>If your night needs a soundtrack, Disco Pony Nightclub and The Castle deliver. Disco Pony rose from the reboot of a long‑running spot and brings drag, cocktails and party energy under a new name. The Castle stands out with a gothic aesthetic, multiple rooms and DJs spinning everything from pop to house , it’s an iconic place for weekend crowds.</w:t>
      </w:r>
      <w:r/>
    </w:p>
    <w:p>
      <w:r/>
      <w:r>
        <w:t>These clubs are where you’ll find elaborate themed parties and the kind of late finishes that make for memorable nights. Go early for happy hour deals, and expect the rooms to feel packed later on. For safety and comfort, consider going with a small group and agreeing a meet‑up spot in case you get separated.</w:t>
      </w:r>
      <w:r/>
    </w:p>
    <w:p>
      <w:pPr>
        <w:pStyle w:val="Heading2"/>
      </w:pPr>
      <w:r>
        <w:t>Quick trip across the bay: why Cocktail in St. Pete is worth it</w:t>
      </w:r>
      <w:r/>
    </w:p>
    <w:p>
      <w:r/>
      <w:r>
        <w:t>St. Petersburg’s Cocktail sits in the Grand Central District and is a favourite for those willing to cross the Howard Frankland Bridge. With a giant disco ball, crafted cocktails and a lively dancefloor, it’s a polished alternative to Tampa’s more gritty GaYbor haunts. It’s also a big draw during St. Pete Pride and offers sister venues like pool and lounge spaces for a longer night out.</w:t>
      </w:r>
      <w:r/>
    </w:p>
    <w:p>
      <w:r/>
      <w:r>
        <w:t>If you fancy a slightly different scene , sleek hotel bar energy rather than historic brick , make the short drive. It’s especially appealing if you’re planning a Pride weekend or want a varied night with cocktail theatre and a big DJ set.</w:t>
      </w:r>
      <w:r/>
    </w:p>
    <w:p>
      <w:pPr>
        <w:pStyle w:val="Heading2"/>
      </w:pPr>
      <w:r>
        <w:t>Practical tips for a smooth night out in Tampa’s gay bars</w:t>
      </w:r>
      <w:r/>
    </w:p>
    <w:p>
      <w:r/>
      <w:r>
        <w:t>Plan around peak hours: early evenings usually mean quieter bars and cheaper drinks. Check event schedules for drag shows, karaoke or themed nights to avoid disappointment. Dress codes are generally relaxed, but some clubs turn it up for theme parties. Use rideshare apps for safe trips between Ybor, downtown and St. Pete, especially late at night.</w:t>
      </w:r>
      <w:r/>
    </w:p>
    <w:p>
      <w:r/>
      <w:r>
        <w:t>If you’re visiting during Pride or big weekends, book ahead where possible , some places run capacity limits or ticketed events. And don’t be shy: Tampa venues are known for being welcoming, so say hello, tip your bartenders and enjoy the music.</w:t>
      </w:r>
      <w:r/>
    </w:p>
    <w:p>
      <w:r/>
      <w:r>
        <w:t>It's a small change that can make every night out more memorable , pick the vibe, plan a route, and let Tampa’s colourful queer nightlife do the rest.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2">
        <w:r>
          <w:rPr>
            <w:color w:val="0000EE"/>
            <w:u w:val="single"/>
          </w:rPr>
          <w:t>[6]</w:t>
        </w:r>
      </w:hyperlink>
      <w:r>
        <w:t xml:space="preserve">- Paragraph 5: </w:t>
      </w:r>
      <w:hyperlink r:id="rId15">
        <w:r>
          <w:rPr>
            <w:color w:val="0000EE"/>
            <w:u w:val="single"/>
          </w:rPr>
          <w:t>[7]</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https://thatssotampa.com/gay-bars-tampa/</w:t>
        </w:r>
      </w:hyperlink>
      <w:r>
        <w:t xml:space="preserve"> - Please view link - unable to able to access data</w:t>
      </w:r>
      <w:r/>
    </w:p>
    <w:p>
      <w:pPr>
        <w:pStyle w:val="ListNumber"/>
        <w:spacing w:line="240" w:lineRule="auto"/>
        <w:ind w:left="720"/>
      </w:pPr>
      <w:r/>
      <w:hyperlink r:id="rId10">
        <w:r>
          <w:rPr>
            <w:color w:val="0000EE"/>
            <w:u w:val="single"/>
          </w:rPr>
          <w:t>https://www.misterbandb.com/gay-guide/united-states/tampa/50-bars-clubs/25055-bradleys-on-7th</w:t>
        </w:r>
      </w:hyperlink>
      <w:r>
        <w:t xml:space="preserve"> - Bradley's on 7th is a cornerstone of Tampa's gay nightlife scene in Ybor City, mixing a come-as-you-are bar vibe with dance-floor energy. It's a great starting point for a GaYbor night out, whether you're showing up for drinks, drag-adjacent nights, or just to meet people. Expect a friendly mix of locals and visitors, with plenty of room to bounce between socializing and partying. If you're looking for a reliable, classic gay bar in Tampa, Bradley's is one of the safest bets.</w:t>
      </w:r>
      <w:r/>
    </w:p>
    <w:p>
      <w:pPr>
        <w:pStyle w:val="ListNumber"/>
        <w:spacing w:line="240" w:lineRule="auto"/>
        <w:ind w:left="720"/>
      </w:pPr>
      <w:r/>
      <w:hyperlink r:id="rId13">
        <w:r>
          <w:rPr>
            <w:color w:val="0000EE"/>
            <w:u w:val="single"/>
          </w:rPr>
          <w:t>https://www.misterbandb.com/gay-guide/united-states/tampa/50-bars-clubs/25058-mr-d-z-men-s-emporium</w:t>
        </w:r>
      </w:hyperlink>
      <w:r>
        <w:t xml:space="preserve"> - MR D'z is an alternative Leather vibe bar, a great addition to the Tampa gay bar mix when you want something more niche than the mainstream club route. It's known for a community feel, themed nights, and a vibe that can lean gear/leather-friendly without being intimidating. If you like your nightlife a bit more alternative—or you're looking for a spot where conversation and meeting people matter as much as dancing—MR D'z is a strong choice. It's also a good stop when you want LGBTQ+ energy outside of the Ybor strip.</w:t>
      </w:r>
      <w:r/>
    </w:p>
    <w:p>
      <w:pPr>
        <w:pStyle w:val="ListNumber"/>
        <w:spacing w:line="240" w:lineRule="auto"/>
        <w:ind w:left="720"/>
      </w:pPr>
      <w:r/>
      <w:hyperlink r:id="rId11">
        <w:r>
          <w:rPr>
            <w:color w:val="0000EE"/>
            <w:u w:val="single"/>
          </w:rPr>
          <w:t>https://www.misterbandb.com/gay-guide/united-states/tampa/50-bars-clubs/25060-utopia-road-bar-courtyard</w:t>
        </w:r>
      </w:hyperlink>
      <w:r>
        <w:t xml:space="preserve"> - Utopia Road &amp; Courtyard is Bradley’s sister bar, known for its relaxed and friendly atmosphere. A favourite for locals, the bar features regular karaoke nights, plenty of outdoor courtyard space, and some of the best Tampa happy hours.</w:t>
      </w:r>
      <w:r/>
    </w:p>
    <w:p>
      <w:pPr>
        <w:pStyle w:val="ListNumber"/>
        <w:spacing w:line="240" w:lineRule="auto"/>
        <w:ind w:left="720"/>
      </w:pPr>
      <w:r/>
      <w:hyperlink r:id="rId14">
        <w:r>
          <w:rPr>
            <w:color w:val="0000EE"/>
            <w:u w:val="single"/>
          </w:rPr>
          <w:t>https://www.misterbandb.com/gay-guide/united-states/tampa/50-bars-clubs/25061-disco-pony-nightclub</w:t>
        </w:r>
      </w:hyperlink>
      <w:r>
        <w:t xml:space="preserve"> - Disco Pony Nightclub is the reimagined successor to Southern Nights, now moved and rebranded with a fresh energy of its own. This Tampa gay club is known for happy hour deals and plenty of fabulous drag queens, and remains a lively go-to for nights out in Tampa’s LGBTQIA+ scene and some of the best cocktails Tampa has to offer.</w:t>
      </w:r>
      <w:r/>
    </w:p>
    <w:p>
      <w:pPr>
        <w:pStyle w:val="ListNumber"/>
        <w:spacing w:line="240" w:lineRule="auto"/>
        <w:ind w:left="720"/>
      </w:pPr>
      <w:r/>
      <w:hyperlink r:id="rId12">
        <w:r>
          <w:rPr>
            <w:color w:val="0000EE"/>
            <w:u w:val="single"/>
          </w:rPr>
          <w:t>https://www.misterbandb.com/gay-guide/united-states/tampa/50-bars-clubs/25062-the-castle</w:t>
        </w:r>
      </w:hyperlink>
      <w:r>
        <w:t xml:space="preserve"> - The Castle is one of Tampa’s most iconic and queer-friendly nightclubs, known for its gothic architecture, multi-room layout, and high-energy dance floors. Set in the heart of historic Ybor City, the venue hosts themed parties and late-night DJ sets with a wide range of music genres that draw a packed weekend crowd.</w:t>
      </w:r>
      <w:r/>
    </w:p>
    <w:p>
      <w:pPr>
        <w:pStyle w:val="ListNumber"/>
        <w:spacing w:line="240" w:lineRule="auto"/>
        <w:ind w:left="720"/>
      </w:pPr>
      <w:r/>
      <w:hyperlink r:id="rId15">
        <w:r>
          <w:rPr>
            <w:color w:val="0000EE"/>
            <w:u w:val="single"/>
          </w:rPr>
          <w:t>https://www.misterbandb.com/gay-guide/united-states/tampa/50-bars-clubs/25063-cocktail</w:t>
        </w:r>
      </w:hyperlink>
      <w:r>
        <w:t xml:space="preserve"> - Located in St. Petersburg’s Grand Central District, Cocktail is one of the standout nightlife destinations worth the short trip near Tampa. A staple of St. Pete’s colourful bar scene and a major St. Pete Pride destination, the venue sits on the ground floor of the Mari Jean Hotel. It delivers everything you need for a full night out, including a dancefloor, giant disco ball, and specialty cocktails. Together with sister venues The Wet Spot pool bar and The Ball lounge and dance club, it forms one of the top nightlife hubs in the region—perfect for anyone exploring gay bars in St. Petersburg.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atssotampa.com/gay-bars-tampa/" TargetMode="External"/><Relationship Id="rId10" Type="http://schemas.openxmlformats.org/officeDocument/2006/relationships/hyperlink" Target="https://www.misterbandb.com/gay-guide/united-states/tampa/50-bars-clubs/25055-bradleys-on-7th" TargetMode="External"/><Relationship Id="rId11" Type="http://schemas.openxmlformats.org/officeDocument/2006/relationships/hyperlink" Target="https://www.misterbandb.com/gay-guide/united-states/tampa/50-bars-clubs/25060-utopia-road-bar-courtyard" TargetMode="External"/><Relationship Id="rId12" Type="http://schemas.openxmlformats.org/officeDocument/2006/relationships/hyperlink" Target="https://www.misterbandb.com/gay-guide/united-states/tampa/50-bars-clubs/25062-the-castle" TargetMode="External"/><Relationship Id="rId13" Type="http://schemas.openxmlformats.org/officeDocument/2006/relationships/hyperlink" Target="https://www.misterbandb.com/gay-guide/united-states/tampa/50-bars-clubs/25058-mr-d-z-men-s-emporium" TargetMode="External"/><Relationship Id="rId14" Type="http://schemas.openxmlformats.org/officeDocument/2006/relationships/hyperlink" Target="https://www.misterbandb.com/gay-guide/united-states/tampa/50-bars-clubs/25061-disco-pony-nightclub" TargetMode="External"/><Relationship Id="rId15" Type="http://schemas.openxmlformats.org/officeDocument/2006/relationships/hyperlink" Target="https://www.misterbandb.com/gay-guide/united-states/tampa/50-bars-clubs/25063-cockt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