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Drag Bingo Nights to Celebrate Pride on Mackinac Island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colourful, community-led events: Straits Pride brought a packed Community Hall to life with drag bingo after the Lilac Festival, giving locals and visitors a warm, loud place to celebrate Pride and support queer communities in the Straits of Mackinac region.</w:t>
      </w:r>
      <w:r/>
    </w:p>
    <w:p>
      <w:r/>
      <w:r>
        <w:t>Essential Takeaways</w:t>
      </w:r>
      <w:r/>
      <w:r/>
    </w:p>
    <w:p>
      <w:pPr>
        <w:pStyle w:val="ListBullet"/>
        <w:spacing w:line="240" w:lineRule="auto"/>
        <w:ind w:left="720"/>
      </w:pPr>
      <w:r/>
      <w:r>
        <w:rPr>
          <w:b/>
        </w:rPr>
        <w:t>Packed atmosphere:</w:t>
      </w:r>
      <w:r>
        <w:t xml:space="preserve"> Community Hall filled with enthusiastic players for a rousing two-hour bingo show that mixed comedy, music and advocacy.</w:t>
      </w:r>
      <w:r/>
    </w:p>
    <w:p>
      <w:pPr>
        <w:pStyle w:val="ListBullet"/>
        <w:spacing w:line="240" w:lineRule="auto"/>
        <w:ind w:left="720"/>
      </w:pPr>
      <w:r/>
      <w:r>
        <w:rPr>
          <w:b/>
        </w:rPr>
        <w:t>Timing change:</w:t>
      </w:r>
      <w:r>
        <w:t xml:space="preserve"> Organisers moved the event to after the Lilac Festival so drag bingo could shine without competing with daytime events.</w:t>
      </w:r>
      <w:r/>
    </w:p>
    <w:p>
      <w:pPr>
        <w:pStyle w:val="ListBullet"/>
        <w:spacing w:line="240" w:lineRule="auto"/>
        <w:ind w:left="720"/>
      </w:pPr>
      <w:r/>
      <w:r>
        <w:rPr>
          <w:b/>
        </w:rPr>
        <w:t>Community focus:</w:t>
      </w:r>
      <w:r>
        <w:t xml:space="preserve"> Straits Pride, a local non-profit, runs the evening to raise visibility and funds for queer services across the Straits of Mackinac.</w:t>
      </w:r>
      <w:r/>
    </w:p>
    <w:p>
      <w:pPr>
        <w:pStyle w:val="ListBullet"/>
        <w:spacing w:line="240" w:lineRule="auto"/>
        <w:ind w:left="720"/>
      </w:pPr>
      <w:r/>
      <w:r>
        <w:rPr>
          <w:b/>
        </w:rPr>
        <w:t>Easy access:</w:t>
      </w:r>
      <w:r>
        <w:t xml:space="preserve"> Tickets were available online in advance and the hall’s central location makes it an easy, social night out.</w:t>
      </w:r>
      <w:r/>
    </w:p>
    <w:p>
      <w:pPr>
        <w:pStyle w:val="ListBullet"/>
        <w:spacing w:line="240" w:lineRule="auto"/>
        <w:ind w:left="720"/>
      </w:pPr>
      <w:r/>
      <w:r>
        <w:rPr>
          <w:b/>
        </w:rPr>
        <w:t>Inclusive vibe:</w:t>
      </w:r>
      <w:r>
        <w:t xml:space="preserve"> The event draws families, tourists and locals, offering a friendly, supportive space with lively performances.</w:t>
      </w:r>
      <w:r/>
      <w:r/>
    </w:p>
    <w:p>
      <w:pPr>
        <w:pStyle w:val="Heading2"/>
      </w:pPr>
      <w:r>
        <w:t>Why drag bingo feels like the heart of Pride week</w:t>
      </w:r>
      <w:r/>
    </w:p>
    <w:p>
      <w:r/>
      <w:r>
        <w:t>There’s something instantly joyful about a bingo card and a performer on a microphone, and this event leaned into that loud, effervescent energy. According to local reports, the Community Hall was buzzing for two straight hours, with prizes, music and plenty of audience banter. The mix of theatre and familiar game play makes drag bingo approachable for people who might be new to Pride events, while still giving regulars a theatrical treat. If you’re after a social, low-stakes night out with a big personality, this is it.</w:t>
      </w:r>
      <w:r/>
    </w:p>
    <w:p>
      <w:pPr>
        <w:pStyle w:val="Heading2"/>
      </w:pPr>
      <w:r>
        <w:t>How moving the slot after the Lilac Festival made a difference</w:t>
      </w:r>
      <w:r/>
    </w:p>
    <w:p>
      <w:r/>
      <w:r>
        <w:t>Organisers shifted the bingo slot to follow the Lilac Festival so it wouldn’t be buried among daytime activities. That simple scheduling move let the drag show breathe , and the crowd showed up. The later timing also means the evening catches visitors who stay on the island for the full day, and locals who like to unwind after festival touring. For anyone planning to attend next year, aim for the post-festival time: you’ll get more atmosphere, better performances and a fuller house.</w:t>
      </w:r>
      <w:r/>
    </w:p>
    <w:p>
      <w:pPr>
        <w:pStyle w:val="Heading2"/>
      </w:pPr>
      <w:r>
        <w:t>Straits Pride: small non-profit, big local impact</w:t>
      </w:r>
      <w:r/>
    </w:p>
    <w:p>
      <w:r/>
      <w:r>
        <w:t>Straits Pride operates across the Straits of Mackinac region and uses events like drag bingo to build community and fund its work. Their website and volunteer pages highlight education, outreach and sponsorship opportunities, so the event is more than entertainment , it’s part of a broader effort to make the region safer and more inclusive. If you want to pitch in, organisers welcome volunteers and sponsors, which helps keep ticket prices accessible and events frequent.</w:t>
      </w:r>
      <w:r/>
    </w:p>
    <w:p>
      <w:pPr>
        <w:pStyle w:val="Heading2"/>
      </w:pPr>
      <w:r>
        <w:t>What to expect at Community Hall , practical tips</w:t>
      </w:r>
      <w:r/>
    </w:p>
    <w:p>
      <w:r/>
      <w:r>
        <w:t>Community Hall is centrally located and well suited to reads, cheers and the odd theatrical gasp. Shows typically run about two hours and include multiple bingo rounds and performer-led segments. Buy tickets online in advance to avoid disappointment, arrive early to grab a good seat, and bring cash for raffles or extra prizes. Expect a friendly crowd, approachable performers and a sturdy, convivial vibe that makes it easy to join in even if you’ve never played bingo with drag artists before.</w:t>
      </w:r>
      <w:r/>
    </w:p>
    <w:p>
      <w:pPr>
        <w:pStyle w:val="Heading2"/>
      </w:pPr>
      <w:r>
        <w:t>Why these nights matter beyond the party</w:t>
      </w:r>
      <w:r/>
    </w:p>
    <w:p>
      <w:r/>
      <w:r>
        <w:t>It’s easy to enjoy the glitz, but events like drag bingo play a serious role in visibility and fundraising for queer services in a region that trades heavily on tourism. They normalise queer joy in public spaces, provide local queer people with supportive gatherings, and give allies a fun, low-barrier way to show up. As Straits Pride keeps building programming, nights like this will likely become a beloved summer fixture that visitors plan around.</w:t>
      </w:r>
      <w:r/>
    </w:p>
    <w:p>
      <w:r/>
      <w:r>
        <w:t>It's a small change that can make every celebration feel more inclusive and a good excuse to book a ticket and join the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11">
        <w:r>
          <w:rPr>
            <w:color w:val="0000EE"/>
            <w:u w:val="single"/>
          </w:rPr>
          <w:t>[3]</w:t>
        </w:r>
      </w:hyperlink>
      <w:r>
        <w:t xml:space="preserve">, </w:t>
      </w:r>
      <w:hyperlink r:id="rId12">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https://www.mackinacislandnews.com/articles/drag-bingo-celebrates-pride-month-at-community-hall/</w:t>
        </w:r>
      </w:hyperlink>
      <w:r>
        <w:t xml:space="preserve"> - Please view link - unable to able to access data</w:t>
      </w:r>
      <w:r/>
    </w:p>
    <w:p>
      <w:pPr>
        <w:pStyle w:val="ListNumber"/>
        <w:spacing w:line="240" w:lineRule="auto"/>
        <w:ind w:left="720"/>
      </w:pPr>
      <w:r/>
      <w:hyperlink r:id="rId10">
        <w:r>
          <w:rPr>
            <w:color w:val="0000EE"/>
            <w:u w:val="single"/>
          </w:rPr>
          <w:t>https://straitspride.org/</w:t>
        </w:r>
      </w:hyperlink>
      <w:r>
        <w:t xml:space="preserve"> - Straits Pride is a non-profit organisation dedicated to supporting queer communities in Michigan's Straits of Mackinac region. They host various events throughout the year, including drag brunches, bingo events, social mixers, and the annual Mackinac Island Pride Festival every September. Their mission is to build a vibrant and inclusive community through advocacy, visibility, and support for LGBTQ+ individuals and their allies. For more information on upcoming events and how to get involved, visit their official website.</w:t>
      </w:r>
      <w:r/>
    </w:p>
    <w:p>
      <w:pPr>
        <w:pStyle w:val="ListNumber"/>
        <w:spacing w:line="240" w:lineRule="auto"/>
        <w:ind w:left="720"/>
      </w:pPr>
      <w:r/>
      <w:hyperlink r:id="rId11">
        <w:r>
          <w:rPr>
            <w:color w:val="0000EE"/>
            <w:u w:val="single"/>
          </w:rPr>
          <w:t>https://www.mackinacisland.org/listing/mackinac-island-community-hall/51/</w:t>
        </w:r>
      </w:hyperlink>
      <w:r>
        <w:t xml:space="preserve"> - Mackinac Island Community Hall is a central venue on the island that hosts a variety of events, including those organised by Straits Pride. Upcoming events at the hall include a Drag Brunch on June 16, 2026, and the Mackinac Island Pride Festival from September 17 to 20, 2026. The hall is located at 7358 Market Street, Mackinac Island, MI 49757. For more details on these events and other activities, visit the Mackinac Island Community Hall's official page.</w:t>
      </w:r>
      <w:r/>
    </w:p>
    <w:p>
      <w:pPr>
        <w:pStyle w:val="ListNumber"/>
        <w:spacing w:line="240" w:lineRule="auto"/>
        <w:ind w:left="720"/>
      </w:pPr>
      <w:r/>
      <w:hyperlink r:id="rId14">
        <w:r>
          <w:rPr>
            <w:color w:val="0000EE"/>
            <w:u w:val="single"/>
          </w:rPr>
          <w:t>https://straitspride.org/sponsorship</w:t>
        </w:r>
      </w:hyperlink>
      <w:r>
        <w:t xml:space="preserve"> - Straits Pride offers sponsorship opportunities for their events, including the Pride Party, Pride Cruise, Drag Bingo, and Drag Brunch. Sponsoring these events provides visibility and support for the LGBTQ+ community in the Straits of Mackinac region. Each sponsorship level comes with specific benefits, such as event signage and promotional materials. For more information on sponsorship options and to contribute, visit their sponsorship page.</w:t>
      </w:r>
      <w:r/>
    </w:p>
    <w:p>
      <w:pPr>
        <w:pStyle w:val="ListNumber"/>
        <w:spacing w:line="240" w:lineRule="auto"/>
        <w:ind w:left="720"/>
      </w:pPr>
      <w:r/>
      <w:hyperlink r:id="rId13">
        <w:r>
          <w:rPr>
            <w:color w:val="0000EE"/>
            <w:u w:val="single"/>
          </w:rPr>
          <w:t>https://straitspride.org/about</w:t>
        </w:r>
      </w:hyperlink>
      <w:r>
        <w:t xml:space="preserve"> - Straits Pride was formed in March 2019 by a group of individuals in response to the growing need for representation of the LGBTQ+ community in the Straits of Mackinac region. The organisation represents areas including Mackinac Island, Saint Ignace, Mackinaw City, Cheboygan, Les Cheneaux, and surrounding communities. Their mission is to raise public awareness about LGBTQ+ people, provide safe and equitable spaces, and offer support through various events and activities.</w:t>
      </w:r>
      <w:r/>
    </w:p>
    <w:p>
      <w:pPr>
        <w:pStyle w:val="ListNumber"/>
        <w:spacing w:line="240" w:lineRule="auto"/>
        <w:ind w:left="720"/>
      </w:pPr>
      <w:r/>
      <w:hyperlink r:id="rId15">
        <w:r>
          <w:rPr>
            <w:color w:val="0000EE"/>
            <w:u w:val="single"/>
          </w:rPr>
          <w:t>https://straitspride.org/volunteer</w:t>
        </w:r>
      </w:hyperlink>
      <w:r>
        <w:t xml:space="preserve"> - Straits Pride is always seeking volunteers to assist with events and other activities. Volunteers have the opportunity to attend paid events for free if they are working the event. Volunteering also contributes to scholarship eligibility. Opportunities are available both during events and off-hours. For more information on how to get involved and support the organisation, visit their volunteer page.</w:t>
      </w:r>
      <w:r/>
    </w:p>
    <w:p>
      <w:pPr>
        <w:pStyle w:val="ListNumber"/>
        <w:spacing w:line="240" w:lineRule="auto"/>
        <w:ind w:left="720"/>
      </w:pPr>
      <w:r/>
      <w:hyperlink r:id="rId12">
        <w:r>
          <w:rPr>
            <w:color w:val="0000EE"/>
            <w:u w:val="single"/>
          </w:rPr>
          <w:t>https://www.simpletix.com/e/drag-bingo-tickets-176406</w:t>
        </w:r>
      </w:hyperlink>
      <w:r>
        <w:t xml:space="preserve"> - Straits Pride hosts a Drag Bingo event featuring Milwaukee's own Ester Flonaze. The event is family-friendly and open to everyone, with bingo being free to play, though donations are encouraged. The event is scheduled for September 20, 2024, from 6:00 PM to 8:00 PM at the Mackinac Island Community Hall, located at 7358 Market Street, Mackinac Island, Michigan 49757. For more details and to purchase tickets, visit the event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ckinacislandnews.com/articles/drag-bingo-celebrates-pride-month-at-community-hall/" TargetMode="External"/><Relationship Id="rId10" Type="http://schemas.openxmlformats.org/officeDocument/2006/relationships/hyperlink" Target="https://straitspride.org/" TargetMode="External"/><Relationship Id="rId11" Type="http://schemas.openxmlformats.org/officeDocument/2006/relationships/hyperlink" Target="https://www.mackinacisland.org/listing/mackinac-island-community-hall/51/" TargetMode="External"/><Relationship Id="rId12" Type="http://schemas.openxmlformats.org/officeDocument/2006/relationships/hyperlink" Target="https://www.simpletix.com/e/drag-bingo-tickets-176406" TargetMode="External"/><Relationship Id="rId13" Type="http://schemas.openxmlformats.org/officeDocument/2006/relationships/hyperlink" Target="https://straitspride.org/about" TargetMode="External"/><Relationship Id="rId14" Type="http://schemas.openxmlformats.org/officeDocument/2006/relationships/hyperlink" Target="https://straitspride.org/sponsorship" TargetMode="External"/><Relationship Id="rId15" Type="http://schemas.openxmlformats.org/officeDocument/2006/relationships/hyperlink" Target="https://straitspride.org/volunt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