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Denver Pride 2026 Guide: New Festival Location and What to Know</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Spot the change: Denver Pride is reshuffling its flagship events this year, with PrideFest moving to 16th Street, the 5K starting in Cheesman Park, and the parade rolling down 17th , here’s what attendees, runners and transit riders need to know before weekend plans.</w:t>
      </w:r>
      <w:r/>
    </w:p>
    <w:p>
      <w:r/>
      <w:r>
        <w:t>Essential Takeaways</w:t>
      </w:r>
      <w:r/>
      <w:r/>
    </w:p>
    <w:p>
      <w:pPr>
        <w:pStyle w:val="ListBullet"/>
        <w:spacing w:line="240" w:lineRule="auto"/>
        <w:ind w:left="720"/>
      </w:pPr>
      <w:r/>
      <w:r>
        <w:rPr>
          <w:b/>
        </w:rPr>
        <w:t>New festival home:</w:t>
      </w:r>
      <w:r>
        <w:t xml:space="preserve"> PrideFest is on 16th Street from Broadway to Arapahoe, with stages, food trucks and a family area , it’s free and open to all.</w:t>
      </w:r>
      <w:r/>
    </w:p>
    <w:p>
      <w:pPr>
        <w:pStyle w:val="ListBullet"/>
        <w:spacing w:line="240" w:lineRule="auto"/>
        <w:ind w:left="720"/>
      </w:pPr>
      <w:r/>
      <w:r>
        <w:rPr>
          <w:b/>
        </w:rPr>
        <w:t>5K route change:</w:t>
      </w:r>
      <w:r>
        <w:t xml:space="preserve"> The Denver Pride 5K starts at Cheesman Park at 9 a.m. on Saturday and finishes back in Cheesman after a loop toward the Capitol.</w:t>
      </w:r>
      <w:r/>
    </w:p>
    <w:p>
      <w:pPr>
        <w:pStyle w:val="ListBullet"/>
        <w:spacing w:line="240" w:lineRule="auto"/>
        <w:ind w:left="720"/>
      </w:pPr>
      <w:r/>
      <w:r>
        <w:rPr>
          <w:b/>
        </w:rPr>
        <w:t>Parade details:</w:t>
      </w:r>
      <w:r>
        <w:t xml:space="preserve"> The parade begins at 17th and Franklin at 9:30 a.m. on Sunday and finishes at Lincoln; line-up for participants starts in Cheesman at 7:30 a.m.</w:t>
      </w:r>
      <w:r/>
    </w:p>
    <w:p>
      <w:pPr>
        <w:pStyle w:val="ListBullet"/>
        <w:spacing w:line="240" w:lineRule="auto"/>
        <w:ind w:left="720"/>
      </w:pPr>
      <w:r/>
      <w:r>
        <w:rPr>
          <w:b/>
        </w:rPr>
        <w:t>Transit impacts:</w:t>
      </w:r>
      <w:r>
        <w:t xml:space="preserve"> Expect bus detours and extra light-rail cars; RTD is running altered routes and adding capacity over the weekend.</w:t>
      </w:r>
      <w:r/>
    </w:p>
    <w:p>
      <w:pPr>
        <w:pStyle w:val="ListBullet"/>
        <w:spacing w:line="240" w:lineRule="auto"/>
        <w:ind w:left="720"/>
      </w:pPr>
      <w:r/>
      <w:r>
        <w:rPr>
          <w:b/>
        </w:rPr>
        <w:t>Weather warning:</w:t>
      </w:r>
      <w:r>
        <w:t xml:space="preserve"> Hot, sunny days with highs in the 90s , sunscreen, hat and water are non-negotiable.</w:t>
      </w:r>
      <w:r/>
      <w:r/>
    </w:p>
    <w:p>
      <w:pPr>
        <w:pStyle w:val="Heading2"/>
      </w:pPr>
      <w:r>
        <w:t>Why PrideFest moved to 16th Street , and what it feels like</w:t>
      </w:r>
      <w:r/>
    </w:p>
    <w:p>
      <w:r/>
      <w:r>
        <w:t>Construction closed Civic Center Park for the festival, so organisers pivoted to 16th Street, a straight, lively stretch that gives stages and vendors a long, walkable spine. The change means a more linear festival footprint , easier to stroll between stages, but expect a denser crowd in a narrower corridor. Attendees should think about shade, early arrival and meeting points if you’re coming with a group.</w:t>
      </w:r>
      <w:r/>
    </w:p>
    <w:p>
      <w:r/>
      <w:r>
        <w:t>Organisers have said this is a temporary fix while the usual site undergoes work, but the move has opened up fresh programming choices and partnerships with nearby businesses. For first-time visitors, the festival will feel compact and buzzy, with plenty of music, family programming and a spot to catch World Cup games on big screens.</w:t>
      </w:r>
      <w:r/>
    </w:p>
    <w:p>
      <w:pPr>
        <w:pStyle w:val="Heading2"/>
      </w:pPr>
      <w:r>
        <w:t>5K in Cheesman , start in the park, then take the city</w:t>
      </w:r>
      <w:r/>
    </w:p>
    <w:p>
      <w:r/>
      <w:r>
        <w:t>The Denver Pride 5K kicks off at 9 a.m. from the Pavilion at Cheesman Park, sending runners up Franklin and down 14th before looping near the Capitol and returning to Cheesman. The route plays out in reverse of recent years, giving a leafy, park-based start and a city-street finish that’s easy for spectators to access.</w:t>
      </w:r>
      <w:r/>
    </w:p>
    <w:p>
      <w:r/>
      <w:r>
        <w:t>Registration is still open and bib pick-up is available Friday afternoon or the morning of the race , organisers advise collecting your bib on Friday to avoid morning queues. If you’re choosing a running costume or a playlist, remember the forecast: lightweight fabric and sun protection will make your 5K a lot more comfortable.</w:t>
      </w:r>
      <w:r/>
    </w:p>
    <w:p>
      <w:pPr>
        <w:pStyle w:val="Heading2"/>
      </w:pPr>
      <w:r>
        <w:t>Parade returns to 17th Street , parade-day logistics and personalities</w:t>
      </w:r>
      <w:r/>
    </w:p>
    <w:p>
      <w:r/>
      <w:r>
        <w:t>For the second year running, the parade takes over 17th Street rather than Colfax, starting at 17th and Franklin at 9:30 a.m. and wrapping up at Lincoln around midday. Parade marshals include prominent local figures and community groups, keeping the route celebratory and focused on visibility.</w:t>
      </w:r>
      <w:r/>
    </w:p>
    <w:p>
      <w:r/>
      <w:r>
        <w:t>If you’re marching, line-up begins early in Cheesman at 7:30 a.m., so plan for transport and a warm-up. Spectators should stake out spots along 17th with water and a folding chair, and check the parade map if you want to meet friends after the march , exits and crossings will be busier than usual.</w:t>
      </w:r>
      <w:r/>
    </w:p>
    <w:p>
      <w:pPr>
        <w:pStyle w:val="Heading2"/>
      </w:pPr>
      <w:r>
        <w:t>Getting there and moving around , buses, rails and closures</w:t>
      </w:r>
      <w:r/>
    </w:p>
    <w:p>
      <w:r/>
      <w:r>
        <w:t>RTD is adjusting service for the weekend: the 16th Street shuttle will detour onto 15th and 17th around the festival, several bus routes will be rerouted on Saturday and Sunday, and extra cars are being added to the C, E and W light-rail lines on Sunday. Expect road closures and heavier-than-normal crowding on key corridors.</w:t>
      </w:r>
      <w:r/>
    </w:p>
    <w:p>
      <w:r/>
      <w:r>
        <w:t>If you rely on public transport, give yourself extra travel time, check live RTD updates and consider arriving earlier in the morning to avoid the rush. Drivers should anticipate traffic and limited parking near the festival and parade zones, and plan drop-off or park-and-ride options instead.</w:t>
      </w:r>
      <w:r/>
    </w:p>
    <w:p>
      <w:pPr>
        <w:pStyle w:val="Heading2"/>
      </w:pPr>
      <w:r>
        <w:t>Stay safe and enjoy , tips for a hot, busy Pride weekend</w:t>
      </w:r>
      <w:r/>
    </w:p>
    <w:p>
      <w:r/>
      <w:r>
        <w:t>Heat and crowds are the big practical notes: highs in the 90s mean carry water, reapply sunscreen, and find shade between stages. Wear comfortable shoes for walking 16th Street and standing through performances, and pin a visible meeting spot on your phone in case you get separated from friends.</w:t>
      </w:r>
      <w:r/>
    </w:p>
    <w:p>
      <w:r/>
      <w:r>
        <w:t>Also, be mindful of accessibility needs , family areas and quieter spaces are part of the festival layout , and check official channels if you need special accommodations. Above all, pace yourself: Pride is meant to be celebratory, so take breaks, support vendors, and savour the new route and energy.</w:t>
      </w:r>
      <w:r/>
    </w:p>
    <w:p>
      <w:r/>
      <w:r>
        <w:t>It's a small change that can make every Pride moment more intentional , plan ahead, pack water, and have a brilliant weekend.</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[6]</w:t>
        </w:r>
      </w:hyperlink>
      <w:r>
        <w:t xml:space="preserve">- Paragraph 2: </w:t>
      </w:r>
      <w:hyperlink r:id="rId10">
        <w:r>
          <w:rPr>
            <w:color w:val="0000EE"/>
            <w:u w:val="single"/>
          </w:rPr>
          <w:t>[2]</w:t>
        </w:r>
      </w:hyperlink>
      <w:r>
        <w:t xml:space="preserve">, </w:t>
      </w:r>
      <w:hyperlink r:id="rId11">
        <w:r>
          <w:rPr>
            <w:color w:val="0000EE"/>
            <w:u w:val="single"/>
          </w:rPr>
          <w:t>[6]</w:t>
        </w:r>
      </w:hyperlink>
      <w:r>
        <w:t xml:space="preserve">- Paragraph 3: </w:t>
      </w:r>
      <w:hyperlink r:id="rId12">
        <w:r>
          <w:rPr>
            <w:color w:val="0000EE"/>
            <w:u w:val="single"/>
          </w:rPr>
          <w:t>[7]</w:t>
        </w:r>
      </w:hyperlink>
      <w:r>
        <w:t xml:space="preserve">, </w:t>
      </w:r>
      <w:hyperlink r:id="rId9">
        <w:r>
          <w:rPr>
            <w:color w:val="0000EE"/>
            <w:u w:val="single"/>
          </w:rPr>
          <w:t>[1]</w:t>
        </w:r>
      </w:hyperlink>
      <w:r>
        <w:t xml:space="preserve">- Paragraph 4: </w:t>
      </w:r>
      <w:hyperlink r:id="rId9">
        <w:r>
          <w:rPr>
            <w:color w:val="0000EE"/>
            <w:u w:val="single"/>
          </w:rPr>
          <w:t>[1]</w:t>
        </w:r>
      </w:hyperlink>
      <w:r>
        <w:t xml:space="preserve">, </w:t>
      </w:r>
      <w:hyperlink r:id="rId13">
        <w:r>
          <w:rPr>
            <w:color w:val="0000EE"/>
            <w:u w:val="single"/>
          </w:rPr>
          <w:t>[5]</w:t>
        </w:r>
      </w:hyperlink>
      <w:r>
        <w:t xml:space="preserve">- Paragraph 5: </w:t>
      </w:r>
      <w:hyperlink r:id="rId14">
        <w:r>
          <w:rPr>
            <w:color w:val="0000EE"/>
            <w:u w:val="single"/>
          </w:rPr>
          <w:t>[4]</w:t>
        </w:r>
      </w:hyperlink>
      <w:r>
        <w:t xml:space="preserve">, </w:t>
      </w:r>
      <w:hyperlink r:id="rId9">
        <w:r>
          <w:rPr>
            <w:color w:val="0000EE"/>
            <w:u w:val="single"/>
          </w:rPr>
          <w:t>[1]</w:t>
        </w:r>
      </w:hyperlink>
      <w:r>
        <w:t xml:space="preserve">- Paragraph 6: </w:t>
      </w:r>
      <w:hyperlink r:id="rId9">
        <w:r>
          <w:rPr>
            <w:color w:val="0000EE"/>
            <w:u w:val="single"/>
          </w:rPr>
          <w:t>[1]</w:t>
        </w:r>
      </w:hyperlink>
      <w:r>
        <w:t xml:space="preserve">, </w:t>
      </w:r>
      <w:hyperlink r:id="rId14">
        <w:r>
          <w:rPr>
            <w:color w:val="0000EE"/>
            <w:u w:val="single"/>
          </w:rPr>
          <w:t>[4]</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https://denverite.com/2026/06/24/denver-pride-2026-events-guide/</w:t>
        </w:r>
      </w:hyperlink>
      <w:r>
        <w:t xml:space="preserve"> - Please view link - unable to able to access data</w:t>
      </w:r>
      <w:r/>
    </w:p>
    <w:p>
      <w:pPr>
        <w:pStyle w:val="ListNumber"/>
        <w:spacing w:line="240" w:lineRule="auto"/>
        <w:ind w:left="720"/>
      </w:pPr>
      <w:r/>
      <w:hyperlink r:id="rId10">
        <w:r>
          <w:rPr>
            <w:color w:val="0000EE"/>
            <w:u w:val="single"/>
          </w:rPr>
          <w:t>https://denverite.com/2026/03/02/denver-pridefest-2026-16th-street/</w:t>
        </w:r>
      </w:hyperlink>
      <w:r>
        <w:t xml:space="preserve"> - Denver PrideFest is relocating to 16th Street this year due to construction at Civic Center Park. The festival will be condensed to a single day, Sunday, June 28, 2026. Organisers plan to activate the entire city throughout June with various celebrations, aiming to represent diverse queer identities and experiences. The event will feature multiple stages, including Center Stage, Dance World Stage, and Latin Stage, with performances by drag artists Pattie Gonia, King Molasses, and Nini Coco. The festival is free to attend and will span from Broadway to Arapahoe on 16th Street.</w:t>
      </w:r>
      <w:r/>
    </w:p>
    <w:p>
      <w:pPr>
        <w:pStyle w:val="ListNumber"/>
        <w:spacing w:line="240" w:lineRule="auto"/>
        <w:ind w:left="720"/>
      </w:pPr>
      <w:r/>
      <w:hyperlink r:id="rId15">
        <w:r>
          <w:rPr>
            <w:color w:val="0000EE"/>
            <w:u w:val="single"/>
          </w:rPr>
          <w:t>https://www.cpr.org/event/colorado-public-radio-and-indie-102-3-at-denver-pridefest/</w:t>
        </w:r>
      </w:hyperlink>
      <w:r>
        <w:t xml:space="preserve"> - Colorado Public Radio and Indie 102.3 will participate in Denver PrideFest on Sunday, June 28, 2026, from 10:00 AM to 6:00 PM at the 16th Street Mall. The event is free and open to the public, featuring live entertainment, community activities, and vendors. Attendees can visit the CPR booth for free rainbow merchandise and information about upcoming programming. Indie 102.3 will also participate in the Pride parade before the festival begins.</w:t>
      </w:r>
      <w:r/>
    </w:p>
    <w:p>
      <w:pPr>
        <w:pStyle w:val="ListNumber"/>
        <w:spacing w:line="240" w:lineRule="auto"/>
        <w:ind w:left="720"/>
      </w:pPr>
      <w:r/>
      <w:hyperlink r:id="rId14">
        <w:r>
          <w:rPr>
            <w:color w:val="0000EE"/>
            <w:u w:val="single"/>
          </w:rPr>
          <w:t>https://www.rtd-denver.com/community/news/2026/rtd-provides-service-and-connections-to-major-events-june-26-28</w:t>
        </w:r>
      </w:hyperlink>
      <w:r>
        <w:t xml:space="preserve"> - The Regional Transportation District (RTD) is enhancing services for major events from June 26 to 28, including Denver PrideFest on 16th Street. Additional train cars will be added to the C, E, W, and N lines serving downtown Denver stations. In anticipation of large crowds, increased Transit Police and security personnel will be deployed across the system, with a heightened presence at bus stops and rail stations.</w:t>
      </w:r>
      <w:r/>
    </w:p>
    <w:p>
      <w:pPr>
        <w:pStyle w:val="ListNumber"/>
        <w:spacing w:line="240" w:lineRule="auto"/>
        <w:ind w:left="720"/>
      </w:pPr>
      <w:r/>
      <w:hyperlink r:id="rId13">
        <w:r>
          <w:rPr>
            <w:color w:val="0000EE"/>
            <w:u w:val="single"/>
          </w:rPr>
          <w:t>https://www.cbsnews.com/colorado/news/denver-pride-2026-new-location-parade-route/</w:t>
        </w:r>
      </w:hyperlink>
      <w:r>
        <w:t xml:space="preserve"> - Denver Pride 2026 will be held on 16th Street from Arapahoe to Broadway, moving from its traditional location at Civic Center Park due to ongoing construction. The parade will take place on 17th Street, replacing its usual Colfax route. The Centre on Colfax stated that many people requested having Pride at Cheesman Park or City Park, but Cheesman Park is not an option because it is not possible to get the heavy machinery needed to build a stage, and City Park is not an option due to the trees and roots that need to be protected.</w:t>
      </w:r>
      <w:r/>
    </w:p>
    <w:p>
      <w:pPr>
        <w:pStyle w:val="ListNumber"/>
        <w:spacing w:line="240" w:lineRule="auto"/>
        <w:ind w:left="720"/>
      </w:pPr>
      <w:r/>
      <w:hyperlink r:id="rId11">
        <w:r>
          <w:rPr>
            <w:color w:val="0000EE"/>
            <w:u w:val="single"/>
          </w:rPr>
          <w:t>https://www.cbsnews.com/colorado/news/denver-pride-parade-festival-16th-street/</w:t>
        </w:r>
      </w:hyperlink>
      <w:r>
        <w:t xml:space="preserve"> - Denver Pride expects more than 500,000 attendees for its free festival, which has been moved from two days to one. The event will take place on 16th Street, with the parade starting at 9:30 AM from Franklin Street &amp; 17th Street and ending at Lincoln Street &amp; 17th Street. The festival runs from 10:00 AM to 6:00 PM along 16th Street, featuring over 250 exhibitors, 30 food and beverage vendors, and live entertainment on multiple stages.</w:t>
      </w:r>
      <w:r/>
    </w:p>
    <w:p>
      <w:pPr>
        <w:pStyle w:val="ListNumber"/>
        <w:spacing w:line="240" w:lineRule="auto"/>
        <w:ind w:left="720"/>
      </w:pPr>
      <w:r/>
      <w:hyperlink r:id="rId12">
        <w:r>
          <w:rPr>
            <w:color w:val="0000EE"/>
            <w:u w:val="single"/>
          </w:rPr>
          <w:t>https://www.firstindenver.com/events/denver-pride-5k-2026</w:t>
        </w:r>
      </w:hyperlink>
      <w:r>
        <w:t xml:space="preserve"> - The Denver Pride 5K will take place on Saturday, June 27, 2026, at 9 AM, starting from the Pavilion at Cheesman Park. The race benefits The Center on Colfax. Registration is open and costs $54.25 per person. Packet pickup is available on Friday, June 26, from 3 to 6 PM at the park pavilion or on race day from 7:30 to 9 AM. The course is a loop through Cheesman Park, flat and stroller-friendly, and strollers, dogs, and run-walk pacing are all welcome.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denverite.com/2026/06/24/denver-pride-2026-events-guide/" TargetMode="External"/><Relationship Id="rId10" Type="http://schemas.openxmlformats.org/officeDocument/2006/relationships/hyperlink" Target="https://denverite.com/2026/03/02/denver-pridefest-2026-16th-street/" TargetMode="External"/><Relationship Id="rId11" Type="http://schemas.openxmlformats.org/officeDocument/2006/relationships/hyperlink" Target="https://www.cbsnews.com/colorado/news/denver-pride-parade-festival-16th-street/" TargetMode="External"/><Relationship Id="rId12" Type="http://schemas.openxmlformats.org/officeDocument/2006/relationships/hyperlink" Target="https://www.firstindenver.com/events/denver-pride-5k-2026" TargetMode="External"/><Relationship Id="rId13" Type="http://schemas.openxmlformats.org/officeDocument/2006/relationships/hyperlink" Target="https://www.cbsnews.com/colorado/news/denver-pride-2026-new-location-parade-route/" TargetMode="External"/><Relationship Id="rId14" Type="http://schemas.openxmlformats.org/officeDocument/2006/relationships/hyperlink" Target="https://www.rtd-denver.com/community/news/2026/rtd-provides-service-and-connections-to-major-events-june-26-28" TargetMode="External"/><Relationship Id="rId15" Type="http://schemas.openxmlformats.org/officeDocument/2006/relationships/hyperlink" Target="https://www.cpr.org/event/colorado-public-radio-and-indie-102-3-at-denver-pridefes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