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coverage of Kenia Os as Pride CDMX 2026: where, when and what to expect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Spot the colour and the crown: Kenia Os will be crowned Pride CDMX 2026 and perform a showcase during Mexico City’s 48th LGBT+ March, a high‑profile moment for fans and a visible nod to artists supporting LGBT+ rights. Here’s where to go, rough timings, route details and why it matters.</w:t>
      </w:r>
      <w:r/>
    </w:p>
    <w:p>
      <w:r/>
      <w:r>
        <w:t>Essential Takeaways</w:t>
      </w:r>
      <w:r/>
      <w:r/>
    </w:p>
    <w:p>
      <w:pPr>
        <w:pStyle w:val="ListBullet"/>
        <w:spacing w:line="240" w:lineRule="auto"/>
        <w:ind w:left="720"/>
      </w:pPr>
      <w:r/>
      <w:r>
        <w:rPr>
          <w:b/>
        </w:rPr>
        <w:t>Who:</w:t>
      </w:r>
      <w:r>
        <w:t xml:space="preserve"> Kenia Os is set to be crowned Reina del Pride CDMX and will headline a showcase during the march.</w:t>
      </w:r>
      <w:r/>
    </w:p>
    <w:p>
      <w:pPr>
        <w:pStyle w:val="ListBullet"/>
        <w:spacing w:line="240" w:lineRule="auto"/>
        <w:ind w:left="720"/>
      </w:pPr>
      <w:r/>
      <w:r>
        <w:rPr>
          <w:b/>
        </w:rPr>
        <w:t>When:</w:t>
      </w:r>
      <w:r>
        <w:t xml:space="preserve"> The march is on Saturday 27 June 2026; organisers ask people to gather from around 10:00 a.m., with contingents moving off about 11:00–11:30 a.m.</w:t>
      </w:r>
      <w:r/>
    </w:p>
    <w:p>
      <w:pPr>
        <w:pStyle w:val="ListBullet"/>
        <w:spacing w:line="240" w:lineRule="auto"/>
        <w:ind w:left="720"/>
      </w:pPr>
      <w:r/>
      <w:r>
        <w:rPr>
          <w:b/>
        </w:rPr>
        <w:t>Where:</w:t>
      </w:r>
      <w:r>
        <w:t xml:space="preserve"> Coronation and showcase will take place on Eje Central near the Palacio de Bellas Artes, along the march route that finishes at the Zócalo.</w:t>
      </w:r>
      <w:r/>
    </w:p>
    <w:p>
      <w:pPr>
        <w:pStyle w:val="ListBullet"/>
        <w:spacing w:line="240" w:lineRule="auto"/>
        <w:ind w:left="720"/>
      </w:pPr>
      <w:r/>
      <w:r>
        <w:rPr>
          <w:b/>
        </w:rPr>
        <w:t>Practical note:</w:t>
      </w:r>
      <w:r>
        <w:t xml:space="preserve"> Expect major road closures on Paseo de la Reforma, Avenida Juárez and Eje Central; arrive early if you want a good view and allow extra travel time.</w:t>
      </w:r>
      <w:r/>
    </w:p>
    <w:p>
      <w:pPr>
        <w:pStyle w:val="ListBullet"/>
        <w:spacing w:line="240" w:lineRule="auto"/>
        <w:ind w:left="720"/>
      </w:pPr>
      <w:r/>
      <w:r>
        <w:rPr>
          <w:b/>
        </w:rPr>
        <w:t>Feel:</w:t>
      </w:r>
      <w:r>
        <w:t xml:space="preserve"> The day mixes celebration with protest , colourful, loud and emotional, with music and performances woven into civic demands.</w:t>
      </w:r>
      <w:r/>
      <w:r/>
    </w:p>
    <w:p>
      <w:pPr>
        <w:pStyle w:val="Heading2"/>
      </w:pPr>
      <w:r>
        <w:t>Kenia Os takes centre stage , what the crowning means</w:t>
      </w:r>
      <w:r/>
    </w:p>
    <w:p>
      <w:r/>
      <w:r>
        <w:t>Kenia Os being named Reina del Pride CDMX is both symbolic and strategic, a public recognition often given to personalities who have shown visible support for LGBT+ communities. The moment of crowning is designed to be a highlight , theatrical, celebratory and highly photographed , so expect a buzz, confetti and fans lining the route. For many attendees, seeing a contemporary pop figure recognised at the march signals mainstream cultural support for queer rights, while also drawing larger crowds.</w:t>
      </w:r>
      <w:r/>
    </w:p>
    <w:p>
      <w:r/>
      <w:r>
        <w:t>Organisers traditionally use the crowning to amplify messages about equality and inclusion, so the showcase won’t be just a quick performance; it’s a staged part of the event. If you’re going to watch, bring a charged phone and plan where you want to stand , the best spots fill fast.</w:t>
      </w:r>
      <w:r/>
    </w:p>
    <w:p>
      <w:pPr>
        <w:pStyle w:val="Heading2"/>
      </w:pPr>
      <w:r>
        <w:t>When to arrive and how the day will flow</w:t>
      </w:r>
      <w:r/>
    </w:p>
    <w:p>
      <w:r/>
      <w:r>
        <w:t>The official call is to gather from 10:00 a.m., with the march moving off mid‑morning. Although organisers haven’t published an exact coronation time, the crowning is expected to take place during the course of the mobilisation, likely in the first half of the march once participants reach Eje Central. That means arriving early if you want to catch the ceremony and Kenia Os’s showcase up close.</w:t>
      </w:r>
      <w:r/>
    </w:p>
    <w:p>
      <w:r/>
      <w:r>
        <w:t>Traffic and logistics are worth noting: authorities will close key arteries and run a security operation across central Mexico City, so public transport and walking are smarter bets than driving. Bring water, wear comfortable shoes and expect loud sound systems , ear protection is a sensible idea for little ones.</w:t>
      </w:r>
      <w:r/>
    </w:p>
    <w:p>
      <w:pPr>
        <w:pStyle w:val="Heading2"/>
      </w:pPr>
      <w:r>
        <w:t>The route and viewing spots , how to map your day</w:t>
      </w:r>
      <w:r/>
    </w:p>
    <w:p>
      <w:r/>
      <w:r>
        <w:t>The march starts at the Ángel de la Independencia on Paseo de la Reforma, proceeds along Reforma to Avenida Juárez, then down Eje Central Lázaro Cárdenas and onto the Zócalo for end‑of‑day shows and cultural programming. The Palacio de Bellas Artes sits where the coronation will take place, offering an iconic backdrop that’s popular with photographers and influencers.</w:t>
      </w:r>
      <w:r/>
    </w:p>
    <w:p>
      <w:r/>
      <w:r>
        <w:t>If you want a calmer spot, aim for stretch points a little behind the main stage but still on Eje Central , they’re less crowded and still let you see the procession and performances. If you want prime photos, arrive early and stake a place near the Palacio de Bellas Artes steps, but be ready for thick crowds and a lively atmosphere.</w:t>
      </w:r>
      <w:r/>
    </w:p>
    <w:p>
      <w:pPr>
        <w:pStyle w:val="Heading2"/>
      </w:pPr>
      <w:r>
        <w:t>Who else will be there and why that matters</w:t>
      </w:r>
      <w:r/>
    </w:p>
    <w:p>
      <w:r/>
      <w:r>
        <w:t>The march traditionally draws politicians, artists, content creators and activists , a mix that reminds everyone this is both festival and demonstration. Alongside Kenia Os, a number of public figures and entertainers are expected to appear, reflecting the event’s cultural pull. That cross‑section helps keep media attention on pressing rights issues while inviting wider public participation.</w:t>
      </w:r>
      <w:r/>
    </w:p>
    <w:p>
      <w:r/>
      <w:r>
        <w:t>For artists, taking part is a visibility choice; for attendees, it’s an opportunity to celebrate identity and demand policy change simultaneously. Expect speeches, recognitions and moments that feel both intimate and theatrical.</w:t>
      </w:r>
      <w:r/>
    </w:p>
    <w:p>
      <w:pPr>
        <w:pStyle w:val="Heading2"/>
      </w:pPr>
      <w:r>
        <w:t>Practical tips for a smooth Pride day</w:t>
      </w:r>
      <w:r/>
    </w:p>
    <w:p>
      <w:r/>
      <w:r>
        <w:t>Pack light, but include essentials: water, sunscreen, a portable charger and ID. Wear layers , mornings can be cool but central parts of the route heat up fast with so many bodies and stages. If you’re meeting friends, pick a clear landmark as a rendezvous point because phone service can be patchy in dense crowds. Finally, respect the dual purpose of the march: celebrate, but also listen to activists and keep the focus on civil rights.</w:t>
      </w:r>
      <w:r/>
    </w:p>
    <w:p>
      <w:r/>
      <w:r>
        <w:t>It’s a small change that can make every visit to Pride safer and more joyful.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9">
        <w:r>
          <w:rPr>
            <w:color w:val="0000EE"/>
            <w:u w:val="single"/>
          </w:rPr>
          <w:t>[2]</w:t>
        </w:r>
      </w:hyperlink>
      <w:r>
        <w:t xml:space="preserve">, </w:t>
      </w:r>
      <w:hyperlink r:id="rId11">
        <w:r>
          <w:rPr>
            <w:color w:val="0000EE"/>
            <w:u w:val="single"/>
          </w:rPr>
          <w:t>[3]</w:t>
        </w:r>
      </w:hyperlink>
      <w:r>
        <w:t xml:space="preserve">- Paragraph 3: </w:t>
      </w:r>
      <w:hyperlink r:id="rId11">
        <w:r>
          <w:rPr>
            <w:color w:val="0000EE"/>
            <w:u w:val="single"/>
          </w:rPr>
          <w:t>[3]</w:t>
        </w:r>
      </w:hyperlink>
      <w:r>
        <w:t xml:space="preserve">, </w:t>
      </w:r>
      <w:hyperlink r:id="rId11">
        <w:r>
          <w:rPr>
            <w:color w:val="0000EE"/>
            <w:u w:val="single"/>
          </w:rPr>
          <w:t>[6]</w:t>
        </w:r>
      </w:hyperlink>
      <w:r>
        <w:t xml:space="preserve">- Paragraph 4: </w:t>
      </w:r>
      <w:hyperlink r:id="rId10">
        <w:r>
          <w:rPr>
            <w:color w:val="0000EE"/>
            <w:u w:val="single"/>
          </w:rPr>
          <w:t>[4]</w:t>
        </w:r>
      </w:hyperlink>
      <w:r>
        <w:t xml:space="preserve">, </w:t>
      </w:r>
      <w:hyperlink r:id="rId12">
        <w:r>
          <w:rPr>
            <w:color w:val="0000EE"/>
            <w:u w:val="single"/>
          </w:rPr>
          <w:t>[5]</w:t>
        </w:r>
      </w:hyperlink>
      <w:r>
        <w:t xml:space="preserve">- Paragraph 5: </w:t>
      </w:r>
      <w:hyperlink r:id="rId9">
        <w:r>
          <w:rPr>
            <w:color w:val="0000EE"/>
            <w:u w:val="single"/>
          </w:rPr>
          <w:t>[2]</w:t>
        </w:r>
      </w:hyperlink>
      <w:r>
        <w:t xml:space="preserve">, </w:t>
      </w:r>
      <w:hyperlink r:id="rId11">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https://www.elfinanciero.com.mx/entretenimiento/2026/06/25/kenia-os-en-la-marcha-del-orgullo-lgbt-2026-donde-a-que-hora-y-todo-sobre-su-show-case/</w:t>
        </w:r>
      </w:hyperlink>
      <w:r>
        <w:t xml:space="preserve"> - Please view link - unable to able to access data</w:t>
      </w:r>
      <w:r/>
    </w:p>
    <w:p>
      <w:pPr>
        <w:pStyle w:val="ListNumber"/>
        <w:spacing w:line="240" w:lineRule="auto"/>
        <w:ind w:left="720"/>
      </w:pPr>
      <w:r/>
      <w:hyperlink r:id="rId9">
        <w:r>
          <w:rPr>
            <w:color w:val="0000EE"/>
            <w:u w:val="single"/>
          </w:rPr>
          <w:t>https://www.elfinanciero.com.mx/entretenimiento/2026/06/25/kenia-os-en-la-marcha-del-orgullo-lgbt-2026-donde-a-que-hora-y-todo-sobre-su-show-case/</w:t>
        </w:r>
      </w:hyperlink>
      <w:r>
        <w:t xml:space="preserve"> - The article from El Financiero details Kenia Os's special participation in the 2026 LGBT+ Pride March in Mexico City. She is set to be crowned as the Queen of Pride CDMX on Saturday, June 27, 2026, during a showcase event along Eje Central, near the Palacio de Bellas Artes. The ceremony is expected to take place between 11:00 and 11:30 a.m., coinciding with the start of the Pride march, which will proceed from the Ángel de la Independencia to the Zócalo. The article also mentions other celebrities expected to attend the march, including Alfredo Adame, Sandra Cuevas, Niurka Marcos, and Verónica Castro.</w:t>
      </w:r>
      <w:r/>
    </w:p>
    <w:p>
      <w:pPr>
        <w:pStyle w:val="ListNumber"/>
        <w:spacing w:line="240" w:lineRule="auto"/>
        <w:ind w:left="720"/>
      </w:pPr>
      <w:r/>
      <w:hyperlink r:id="rId11">
        <w:r>
          <w:rPr>
            <w:color w:val="0000EE"/>
            <w:u w:val="single"/>
          </w:rPr>
          <w:t>https://www.excelsior.com.mx/espectaculos/que-hora-es-concierto-marcha-orgullo-lgbt-2026-cdmx</w:t>
        </w:r>
      </w:hyperlink>
      <w:r>
        <w:t xml:space="preserve"> - Excélsior's article provides information about the 2026 LGBT+ Pride March in Mexico City, scheduled for Saturday, June 27, 2026. The event will commence with the gathering of participants between 9:00 and 10:00 a.m. at the Ángel de la Independencia. The march will then proceed along Paseo de la Reforma towards the Zócalo, where various cultural activities and musical performances are planned. The article also highlights the participation of notable figures, including Kenia Os, who will be crowned as the Queen of Pride CDMX during the event. (</w:t>
      </w:r>
      <w:hyperlink r:id="rId13">
        <w:r>
          <w:rPr>
            <w:color w:val="0000EE"/>
            <w:u w:val="single"/>
          </w:rPr>
          <w:t>excelsior.com.mx</w:t>
        </w:r>
      </w:hyperlink>
      <w:r>
        <w:t>)</w:t>
      </w:r>
      <w:r/>
    </w:p>
    <w:p>
      <w:pPr>
        <w:pStyle w:val="ListNumber"/>
        <w:spacing w:line="240" w:lineRule="auto"/>
        <w:ind w:left="720"/>
      </w:pPr>
      <w:r/>
      <w:hyperlink r:id="rId10">
        <w:r>
          <w:rPr>
            <w:color w:val="0000EE"/>
            <w:u w:val="single"/>
          </w:rPr>
          <w:t>https://www.gq.com.mx/estilo-de-vida/articulo/marcha-lgbt-cdmx-2026-fecha-horario-ruta</w:t>
        </w:r>
      </w:hyperlink>
      <w:r>
        <w:t xml:space="preserve"> - GQ Mexico's article discusses the 2026 LGBT+ Pride March in Mexico City, emphasizing its significance as both a celebration and a form of resistance. The event is set for the last Saturday of June, with participants gathering to honor diversity and advocate for equal rights. The article highlights the importance of the march as a platform for visibility and activism within the LGBTQ+ community. (</w:t>
      </w:r>
      <w:hyperlink r:id="rId14">
        <w:r>
          <w:rPr>
            <w:color w:val="0000EE"/>
            <w:u w:val="single"/>
          </w:rPr>
          <w:t>gq.com.mx</w:t>
        </w:r>
      </w:hyperlink>
      <w:r>
        <w:t>)</w:t>
      </w:r>
      <w:r/>
    </w:p>
    <w:p>
      <w:pPr>
        <w:pStyle w:val="ListNumber"/>
        <w:spacing w:line="240" w:lineRule="auto"/>
        <w:ind w:left="720"/>
      </w:pPr>
      <w:r/>
      <w:hyperlink r:id="rId12">
        <w:r>
          <w:rPr>
            <w:color w:val="0000EE"/>
            <w:u w:val="single"/>
          </w:rPr>
          <w:t>https://cdmx.com/colores-memoria-y-orgullo-la-marcha-lgbt-2026-ya-tiene-fecha-en-cdmx/</w:t>
        </w:r>
      </w:hyperlink>
      <w:r>
        <w:t xml:space="preserve"> - CDMX.com's article announces the confirmed date for the 2026 LGBT+ Pride March in Mexico City, scheduled for Saturday, June 27, 2026. The event aims to fill the streets with music, slogans, celebration, and collective memory. Traditionally, the march begins around 10:00 a.m. at the Ángel de la Independencia, proceeds along Paseo de la Reforma, and concludes at the Zócalo, where the main acts, speeches, and performances take place. (</w:t>
      </w:r>
      <w:hyperlink r:id="rId15">
        <w:r>
          <w:rPr>
            <w:color w:val="0000EE"/>
            <w:u w:val="single"/>
          </w:rPr>
          <w:t>cdmx.com</w:t>
        </w:r>
      </w:hyperlink>
      <w:r>
        <w:t>)</w:t>
      </w:r>
      <w:r/>
    </w:p>
    <w:p>
      <w:pPr>
        <w:pStyle w:val="ListNumber"/>
        <w:spacing w:line="240" w:lineRule="auto"/>
        <w:ind w:left="720"/>
      </w:pPr>
      <w:r/>
      <w:hyperlink r:id="rId11">
        <w:r>
          <w:rPr>
            <w:color w:val="0000EE"/>
            <w:u w:val="single"/>
          </w:rPr>
          <w:t>https://www.excelsior.com.mx/espectaculos/que-hora-es-concierto-marcha-orgullo-lgbt-2026-cdmx</w:t>
        </w:r>
      </w:hyperlink>
      <w:r>
        <w:t xml:space="preserve"> - Excélsior's article provides information about the 2026 LGBT+ Pride March in Mexico City, scheduled for Saturday, June 27, 2026. The event will commence with the gathering of participants between 9:00 and 10:00 a.m. at the Ángel de la Independencia. The march will then proceed along Paseo de la Reforma towards the Zócalo, where various cultural activities and musical performances are planned. The article also highlights the participation of notable figures, including Kenia Os, who will be crowned as the Queen of Pride CDMX during the event. (</w:t>
      </w:r>
      <w:hyperlink r:id="rId13">
        <w:r>
          <w:rPr>
            <w:color w:val="0000EE"/>
            <w:u w:val="single"/>
          </w:rPr>
          <w:t>excelsior.com.mx</w:t>
        </w:r>
      </w:hyperlink>
      <w:r>
        <w:t>)</w:t>
      </w:r>
      <w:r/>
    </w:p>
    <w:p>
      <w:pPr>
        <w:pStyle w:val="ListNumber"/>
        <w:spacing w:line="240" w:lineRule="auto"/>
        <w:ind w:left="720"/>
      </w:pPr>
      <w:r/>
      <w:hyperlink r:id="rId11">
        <w:r>
          <w:rPr>
            <w:color w:val="0000EE"/>
            <w:u w:val="single"/>
          </w:rPr>
          <w:t>https://www.excelsior.com.mx/espectaculos/que-hora-es-concierto-marcha-orgullo-lgbt-2026-cdmx</w:t>
        </w:r>
      </w:hyperlink>
      <w:r>
        <w:t xml:space="preserve"> - Excélsior's article provides information about the 2026 LGBT+ Pride March in Mexico City, scheduled for Saturday, June 27, 2026. The event will commence with the gathering of participants between 9:00 and 10:00 a.m. at the Ángel de la Independencia. The march will then proceed along Paseo de la Reforma towards the Zócalo, where various cultural activities and musical performances are planned. The article also highlights the participation of notable figures, including Kenia Os, who will be crowned as the Queen of Pride CDMX during the event. (</w:t>
      </w:r>
      <w:hyperlink r:id="rId13">
        <w:r>
          <w:rPr>
            <w:color w:val="0000EE"/>
            <w:u w:val="single"/>
          </w:rPr>
          <w:t>excelsior.com.mx</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lfinanciero.com.mx/entretenimiento/2026/06/25/kenia-os-en-la-marcha-del-orgullo-lgbt-2026-donde-a-que-hora-y-todo-sobre-su-show-case/" TargetMode="External"/><Relationship Id="rId10" Type="http://schemas.openxmlformats.org/officeDocument/2006/relationships/hyperlink" Target="https://www.gq.com.mx/estilo-de-vida/articulo/marcha-lgbt-cdmx-2026-fecha-horario-ruta" TargetMode="External"/><Relationship Id="rId11" Type="http://schemas.openxmlformats.org/officeDocument/2006/relationships/hyperlink" Target="https://www.excelsior.com.mx/espectaculos/que-hora-es-concierto-marcha-orgullo-lgbt-2026-cdmx" TargetMode="External"/><Relationship Id="rId12" Type="http://schemas.openxmlformats.org/officeDocument/2006/relationships/hyperlink" Target="https://cdmx.com/colores-memoria-y-orgullo-la-marcha-lgbt-2026-ya-tiene-fecha-en-cdmx/" TargetMode="External"/><Relationship Id="rId13" Type="http://schemas.openxmlformats.org/officeDocument/2006/relationships/hyperlink" Target="https://www.excelsior.com.mx/espectaculos/que-hora-es-concierto-marcha-orgullo-lgbt-2026-cdmx?utm_source=openai" TargetMode="External"/><Relationship Id="rId14" Type="http://schemas.openxmlformats.org/officeDocument/2006/relationships/hyperlink" Target="https://www.gq.com.mx/estilo-de-vida/articulo/marcha-lgbt-cdmx-2026-fecha-horario-ruta?utm_source=openai" TargetMode="External"/><Relationship Id="rId15" Type="http://schemas.openxmlformats.org/officeDocument/2006/relationships/hyperlink" Target="https://cdmx.com/colores-memoria-y-orgullo-la-marcha-lgbt-2026-ya-tiene-fecha-en-cdmx/?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