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Community Pride Picnic in Cottage Grove: Free, Friendly, Family-Focused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are turning out for Cottage Grove’s first-ever Community Pride Picnic, a free, family-friendly celebration of inclusion on Sunday, June 28. Organisers say the event is designed to create safe public space, bring local performers and provide long-term community connections.</w:t>
      </w:r>
      <w:r/>
    </w:p>
    <w:p>
      <w:r/>
      <w:r>
        <w:t>Essential Takeaways</w:t>
      </w:r>
      <w:r/>
      <w:r/>
    </w:p>
    <w:p>
      <w:pPr>
        <w:pStyle w:val="ListBullet"/>
        <w:spacing w:line="240" w:lineRule="auto"/>
        <w:ind w:left="720"/>
      </w:pPr>
      <w:r/>
      <w:r>
        <w:rPr>
          <w:b/>
        </w:rPr>
        <w:t>When and where:</w:t>
      </w:r>
      <w:r>
        <w:t xml:space="preserve"> Community Pride Picnic, 11am–3pm Sunday, June 28, Coiner Park, 1319 East Main Street, Cottage Grove , free to attend. </w:t>
      </w:r>
      <w:r/>
    </w:p>
    <w:p>
      <w:pPr>
        <w:pStyle w:val="ListBullet"/>
        <w:spacing w:line="240" w:lineRule="auto"/>
        <w:ind w:left="720"/>
      </w:pPr>
      <w:r/>
      <w:r>
        <w:rPr>
          <w:b/>
        </w:rPr>
        <w:t>What to bring:</w:t>
      </w:r>
      <w:r>
        <w:t xml:space="preserve"> Picnic blankets, lawn chairs, food, friends; expect lawn games, face painting and raffle drawings. </w:t>
      </w:r>
      <w:r/>
    </w:p>
    <w:p>
      <w:pPr>
        <w:pStyle w:val="ListBullet"/>
        <w:spacing w:line="240" w:lineRule="auto"/>
        <w:ind w:left="720"/>
      </w:pPr>
      <w:r/>
      <w:r>
        <w:rPr>
          <w:b/>
        </w:rPr>
        <w:t>Entertainment:</w:t>
      </w:r>
      <w:r>
        <w:t xml:space="preserve"> Drag performances, live music, DJ sets and a Pride-themed fashion runway competition , lively and family-friendly. </w:t>
      </w:r>
      <w:r/>
    </w:p>
    <w:p>
      <w:pPr>
        <w:pStyle w:val="ListBullet"/>
        <w:spacing w:line="240" w:lineRule="auto"/>
        <w:ind w:left="720"/>
      </w:pPr>
      <w:r/>
      <w:r>
        <w:rPr>
          <w:b/>
        </w:rPr>
        <w:t>Purpose:</w:t>
      </w:r>
      <w:r>
        <w:t xml:space="preserve"> Built to create inclusive, safe spaces for queer people and allies, with organisers planning this as an ongoing community resource. </w:t>
      </w:r>
      <w:r/>
    </w:p>
    <w:p>
      <w:pPr>
        <w:pStyle w:val="ListBullet"/>
        <w:spacing w:line="240" w:lineRule="auto"/>
        <w:ind w:left="720"/>
      </w:pPr>
      <w:r/>
      <w:r>
        <w:rPr>
          <w:b/>
        </w:rPr>
        <w:t>Vibe:</w:t>
      </w:r>
      <w:r>
        <w:t xml:space="preserve"> Casual, celebratory and community-led, with opportunities to connect and access local support resources.</w:t>
      </w:r>
      <w:r/>
      <w:r/>
    </w:p>
    <w:p>
      <w:pPr>
        <w:pStyle w:val="Heading2"/>
      </w:pPr>
      <w:r>
        <w:t>A small town throws a big, colourful picnic</w:t>
      </w:r>
      <w:r/>
    </w:p>
    <w:p>
      <w:r/>
      <w:r>
        <w:t>Cottage Grove’s picnic promises a warm, sunny neighbourhood vibe with a little sparkle , think lawn blankets, local DJs and the kind of easy conversation that comes with shared snacks. According to event organisers, this is the city’s first dedicated Pride picnic, designed to feel safe and welcoming for queer residents and allies. That homegrown energy matters: residents who’ve long sought visible, affirming gatherings now have a public, free option to celebrate together.</w:t>
      </w:r>
      <w:r/>
    </w:p>
    <w:p>
      <w:r/>
      <w:r>
        <w:t>Grassroots groups in the region have been expanding Pride events of all sizes, from block parties to larger festivals, and Cottage Grove’s picnic slots neatly into that trend. It’s the sort of event where children can rock-paint and families can wander between a photo booth and a runway show without feeling out of place. If you’re planning to go, pack sunscreen, a folding chair and a sense of curiosity.</w:t>
      </w:r>
      <w:r/>
    </w:p>
    <w:p>
      <w:pPr>
        <w:pStyle w:val="Heading2"/>
      </w:pPr>
      <w:r>
        <w:t>Performances, runway and community connection</w:t>
      </w:r>
      <w:r/>
    </w:p>
    <w:p>
      <w:r/>
      <w:r>
        <w:t>Expect a lineup that blends performance theatre with the casual joy of a park afternoon. The programme includes drag shows, live bands and DJ sets, plus a Pride-themed fashion runway competition that’s as much about creativity as it is about spectacle. Organisers say these elements are chosen to celebrate queer culture visibly and joyfully, while still keeping things family-friendly.</w:t>
      </w:r>
      <w:r/>
    </w:p>
    <w:p>
      <w:r/>
      <w:r>
        <w:t>If you’re coming from further afield, this kind of mixed programme is a good reason to arrive early: set up your spot, watch children’s activities, then settle in for the headline sets. Small-town Pride events often highlight local talent, so you’ll likely hear familiar faces and fresh voices.</w:t>
      </w:r>
      <w:r/>
    </w:p>
    <w:p>
      <w:pPr>
        <w:pStyle w:val="Heading2"/>
      </w:pPr>
      <w:r>
        <w:t>Activities for kids, friends and the curious</w:t>
      </w:r>
      <w:r/>
    </w:p>
    <w:p>
      <w:r/>
      <w:r>
        <w:t>The picnic mixes festival staples with low-key park fun: face painting, rock painting, lawn games and raffle draws create plenty of easy ways to take part. There are photo booths for keepsakes and community tables where attendees can learn about local support and resources. The tone is intentionally inclusive, so people of all ages and backgrounds can join.</w:t>
      </w:r>
      <w:r/>
    </w:p>
    <w:p>
      <w:r/>
      <w:r>
        <w:t>Practical tip: bring cash or a phone for small purchases and raffle tickets, but know admission is free. Wear comfortable shoes and layers , parks can be breezy in the afternoon , and bring reusable plates or cutlery to cut down on waste.</w:t>
      </w:r>
      <w:r/>
    </w:p>
    <w:p>
      <w:pPr>
        <w:pStyle w:val="Heading2"/>
      </w:pPr>
      <w:r>
        <w:t>Why organisers say this is the start of something bigger</w:t>
      </w:r>
      <w:r/>
    </w:p>
    <w:p>
      <w:r/>
      <w:r>
        <w:t>The Creative Director behind the picnic says this is not a one-off. Organisers have been clear that the picnic is meant to seed a longer-term organisation offering resources and connections for the queer community in South Lane County. That forward-looking aim turns a single day of celebration into a possible hub for ongoing support and visibility.</w:t>
      </w:r>
      <w:r/>
    </w:p>
    <w:p>
      <w:r/>
      <w:r>
        <w:t>It’s an encouraging model: start with a joyous, accessible event to build trust, then scale into programmes and services people actually need. For community members, that means the picnic is both a party and a promise.</w:t>
      </w:r>
      <w:r/>
    </w:p>
    <w:p>
      <w:pPr>
        <w:pStyle w:val="Heading2"/>
      </w:pPr>
      <w:r>
        <w:t>How to get involved and what to expect on the day</w:t>
      </w:r>
      <w:r/>
    </w:p>
    <w:p>
      <w:r/>
      <w:r>
        <w:t>Go with a friend, bring a blanket, and plan to stay a while , the afternoon schedule is built for lingering. Volunteers and local groups will staff activities and information tables, so if you want to help, arrive earlier to connect with organisers. The mood is celebratory but purposeful: expect warm welcomes, opportunities to donate or volunteer, and a crowd that’s there to support visibility and safety.</w:t>
      </w:r>
      <w:r/>
    </w:p>
    <w:p>
      <w:r/>
      <w:r>
        <w:t>If you can’t make it, keep an eye on organisers’ channels; small events like this often spread into larger festivals and year-round programmes.</w:t>
      </w:r>
      <w:r/>
    </w:p>
    <w:p>
      <w:r/>
      <w:r>
        <w:t>It's a small change that can make every picnic and parade a little safer and a lot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[2]</w:t>
        </w:r>
      </w:hyperlink>
      <w:r>
        <w:t xml:space="preserve">, </w:t>
      </w:r>
      <w:hyperlink r:id="rId11">
        <w:r>
          <w:rPr>
            <w:color w:val="0000EE"/>
            <w:u w:val="single"/>
          </w:rPr>
          <w:t>[7]</w:t>
        </w:r>
      </w:hyperlink>
      <w:r>
        <w:t xml:space="preserve">- Paragraph 3: </w:t>
      </w:r>
      <w:hyperlink r:id="rId12">
        <w:r>
          <w:rPr>
            <w:color w:val="0000EE"/>
            <w:u w:val="single"/>
          </w:rPr>
          <w:t>[3]</w:t>
        </w:r>
      </w:hyperlink>
      <w:r>
        <w:t xml:space="preserve">, </w:t>
      </w:r>
      <w:hyperlink r:id="rId9">
        <w:r>
          <w:rPr>
            <w:color w:val="0000EE"/>
            <w:u w:val="single"/>
          </w:rPr>
          <w:t>[2]</w:t>
        </w:r>
      </w:hyperlink>
      <w:r>
        <w:t xml:space="preserve">- Paragraph 4: </w:t>
      </w:r>
      <w:hyperlink r:id="rId9">
        <w:r>
          <w:rPr>
            <w:color w:val="0000EE"/>
            <w:u w:val="single"/>
          </w:rPr>
          <w:t>[2]</w:t>
        </w:r>
      </w:hyperlink>
      <w:r>
        <w:t xml:space="preserve">, </w:t>
      </w:r>
      <w:hyperlink r:id="rId13">
        <w:r>
          <w:rPr>
            <w:color w:val="0000EE"/>
            <w:u w:val="single"/>
          </w:rPr>
          <w:t>[4]</w:t>
        </w:r>
      </w:hyperlink>
      <w:r>
        <w:t xml:space="preserve">- Paragraph 5: </w:t>
      </w:r>
      <w:hyperlink r:id="rId9">
        <w:r>
          <w:rPr>
            <w:color w:val="0000EE"/>
            <w:u w:val="single"/>
          </w:rPr>
          <w:t>[2]</w:t>
        </w:r>
      </w:hyperlink>
      <w:r>
        <w:t xml:space="preserve">, </w:t>
      </w:r>
      <w:hyperlink r:id="rId14">
        <w:r>
          <w:rPr>
            <w:color w:val="0000EE"/>
            <w:u w:val="single"/>
          </w:rPr>
          <w:t>[6]</w:t>
        </w:r>
      </w:hyperlink>
      <w:r>
        <w:t xml:space="preserve">- Paragraph 6: </w:t>
      </w:r>
      <w:hyperlink r:id="rId9">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https://eugeneweekly.com/2026/06/25/cottage-grove-to-host-first-ever-community-pride-picnic/</w:t>
        </w:r>
      </w:hyperlink>
      <w:r>
        <w:t xml:space="preserve"> - Please view link - unable to able to access data</w:t>
      </w:r>
      <w:r/>
    </w:p>
    <w:p>
      <w:pPr>
        <w:pStyle w:val="ListNumber"/>
        <w:spacing w:line="240" w:lineRule="auto"/>
        <w:ind w:left="720"/>
      </w:pPr>
      <w:r/>
      <w:hyperlink r:id="rId9">
        <w:r>
          <w:rPr>
            <w:color w:val="0000EE"/>
            <w:u w:val="single"/>
          </w:rPr>
          <w:t>https://eugeneweekly.com/2026/06/25/cottage-grove-to-host-first-ever-community-pride-picnic/</w:t>
        </w:r>
      </w:hyperlink>
      <w:r>
        <w:t xml:space="preserve"> - South Lane County Oregon Pride and local community members have organised Cottage Grove's inaugural Community Pride Picnic to celebrate inclusion, love, and joy. Attendees are encouraged to bring picnic blankets, lawn chairs, food, and friends for an afternoon of entertainment and community celebration. The event will feature drag performances, live music, DJ sets, a Pride-themed fashion runway competition, and various family-friendly activities such as face painting, rock painting, lawn games, photo booths, and raffle drawings. The picnic is scheduled for Sunday, June 28th, from 11 am to 3 pm at Coiner Park, 1319 East Main Street, Cottage Grove. Admission is free.</w:t>
      </w:r>
      <w:r/>
    </w:p>
    <w:p>
      <w:pPr>
        <w:pStyle w:val="ListNumber"/>
        <w:spacing w:line="240" w:lineRule="auto"/>
        <w:ind w:left="720"/>
      </w:pPr>
      <w:r/>
      <w:hyperlink r:id="rId12">
        <w:r>
          <w:rPr>
            <w:color w:val="0000EE"/>
            <w:u w:val="single"/>
          </w:rPr>
          <w:t>https://www.eventeny.com/events/pride-in-the-park-2026-25769/</w:t>
        </w:r>
      </w:hyperlink>
      <w:r>
        <w:t xml:space="preserve"> - Pride in the Park 2026, hosted by Pride Beaverton, is back for its 9th fabulous year - brighter, bolder, and gayer than ever! This joyful community celebration transforms Beaverton City Park into a glittering, rainbow-soaked festival of queer joy and togetherness. Expect a dazzling mix of local artists, queer performers, crafty makers, community nonprofits, and mouth-watering food vendors, all coming together to create a warm, family-friendly, and fiercely inclusive space where everyone under the LGBTQIA+ umbrella AND every fabulous ally belongs. Join us for a day filled with music, sparkle, drag, laughter, pride, and pure community magic as we celebrate diversity, uplift queer voices, and honor the beauty of being unapologetically ourselves.</w:t>
      </w:r>
      <w:r/>
    </w:p>
    <w:p>
      <w:pPr>
        <w:pStyle w:val="ListNumber"/>
        <w:spacing w:line="240" w:lineRule="auto"/>
        <w:ind w:left="720"/>
      </w:pPr>
      <w:r/>
      <w:hyperlink r:id="rId13">
        <w:r>
          <w:rPr>
            <w:color w:val="0000EE"/>
            <w:u w:val="single"/>
          </w:rPr>
          <w:t>https://www.silvertonpride.com/</w:t>
        </w:r>
      </w:hyperlink>
      <w:r>
        <w:t xml:space="preserve"> - Silverton Pride 2026 is a community-built celebration rooted in love, history, and the people who show up for each other. Join us for a day at Coolidge Park with live music, local vendors, and the kind of connection that only happens when a community truly shows up for itself. Admission is free, and all are welcome. The event is scheduled for Saturday, June 27, from 11 am to 5 pm at Coolidge Park, Silverton, OR. Attendees are encouraged to bring their own lunch, as the event includes a BYO-lunch tradition honoring community members who supported each other before Silverton had a Pride event.</w:t>
      </w:r>
      <w:r/>
    </w:p>
    <w:p>
      <w:pPr>
        <w:pStyle w:val="ListNumber"/>
        <w:spacing w:line="240" w:lineRule="auto"/>
        <w:ind w:left="720"/>
      </w:pPr>
      <w:r/>
      <w:hyperlink r:id="rId10">
        <w:r>
          <w:rPr>
            <w:color w:val="0000EE"/>
            <w:u w:val="single"/>
          </w:rPr>
          <w:t>https://www.dplc.org/calendar/2026/6/27/eugenespringfield-pride-festival</w:t>
        </w:r>
      </w:hyperlink>
      <w:r>
        <w:t xml:space="preserve"> - The Eugene/Springfield Pride Festival is a celebration of all that makes the community great, featuring live entertainment, delicious food and drinks, community partners, local vendors, and family activities. The event is scheduled for Saturday, June 27, 2026, from 11:00 AM to 7:00 PM at the Lane Events Center, 796 West 13th Avenue, Eugene, OR 97402. The festival aims to foster inclusivity and support for the LGBTQIA+ community in the Eugene/Springfield area.</w:t>
      </w:r>
      <w:r/>
    </w:p>
    <w:p>
      <w:pPr>
        <w:pStyle w:val="ListNumber"/>
        <w:spacing w:line="240" w:lineRule="auto"/>
        <w:ind w:left="720"/>
      </w:pPr>
      <w:r/>
      <w:hyperlink r:id="rId14">
        <w:r>
          <w:rPr>
            <w:color w:val="0000EE"/>
            <w:u w:val="single"/>
          </w:rPr>
          <w:t>https://www.bendpride.com/</w:t>
        </w:r>
      </w:hyperlink>
      <w:r>
        <w:t xml:space="preserve"> - Bend Summer Pride is returning to its core as a community-driven event, inviting everyone to self-organise, picnic, play, and simply be together. The event is scheduled for Saturday, June 6th, from 12 pm to 3 pm at Drake Park, Bend, OR. Attendees can expect a beautiful afternoon in the park with blankets on the grass, local food carts, acoustic sets, drag pop-ups, lawn games, and spontaneous joy. The organisers emphasise the importance of community participation and the beauty of being unapologetically oneself.</w:t>
      </w:r>
      <w:r/>
    </w:p>
    <w:p>
      <w:pPr>
        <w:pStyle w:val="ListNumber"/>
        <w:spacing w:line="240" w:lineRule="auto"/>
        <w:ind w:left="720"/>
      </w:pPr>
      <w:r/>
      <w:hyperlink r:id="rId11">
        <w:r>
          <w:rPr>
            <w:color w:val="0000EE"/>
            <w:u w:val="single"/>
          </w:rPr>
          <w:t>https://cascadebusnews.com/prideville-festival-returns-to-prineville-with-small-town-big-pride-celebration/</w:t>
        </w:r>
      </w:hyperlink>
      <w:r>
        <w:t xml:space="preserve"> - Prideville is inviting community members, visitors, businesses, and organisations from across Central Oregon to come together for the Sixth Annual Prideville Festival on Sunday, June 28, 2026, at Pioneer Park in Prineville. This year’s theme, “Small Town, Big Pride,” celebrates the power of community, visibility, and belonging in rural Oregon. The free event will take place from noon to 5 p.m. and is designed to foster connection, inclusion, and support for LGBTQIA+ individuals and allies. The organisers aim to create a welcoming space where everyone can celebrate who they are and connect with their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ugeneweekly.com/2026/06/25/cottage-grove-to-host-first-ever-community-pride-picnic/" TargetMode="External"/><Relationship Id="rId10" Type="http://schemas.openxmlformats.org/officeDocument/2006/relationships/hyperlink" Target="https://www.dplc.org/calendar/2026/6/27/eugenespringfield-pride-festival" TargetMode="External"/><Relationship Id="rId11" Type="http://schemas.openxmlformats.org/officeDocument/2006/relationships/hyperlink" Target="https://cascadebusnews.com/prideville-festival-returns-to-prineville-with-small-town-big-pride-celebration/" TargetMode="External"/><Relationship Id="rId12" Type="http://schemas.openxmlformats.org/officeDocument/2006/relationships/hyperlink" Target="https://www.eventeny.com/events/pride-in-the-park-2026-25769/" TargetMode="External"/><Relationship Id="rId13" Type="http://schemas.openxmlformats.org/officeDocument/2006/relationships/hyperlink" Target="https://www.silvertonpride.com/" TargetMode="External"/><Relationship Id="rId14" Type="http://schemas.openxmlformats.org/officeDocument/2006/relationships/hyperlink" Target="https://www.bendprid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