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Cincinnati Weekend Events: Your Guide to Pride, Panegyri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eat, dance and explore: Cincinnatians have a packed weekend of Pride festivities, Greek flavours, county-fair thrills and family-friendly nights out , here’s what to know, where to go and how to make the most of each event.</w:t>
      </w:r>
      <w:r/>
    </w:p>
    <w:p>
      <w:r/>
      <w:r>
        <w:t>Essential Takeaways</w:t>
      </w:r>
      <w:r/>
      <w:r/>
    </w:p>
    <w:p>
      <w:pPr>
        <w:pStyle w:val="ListBullet"/>
        <w:spacing w:line="240" w:lineRule="auto"/>
        <w:ind w:left="720"/>
      </w:pPr>
      <w:r/>
      <w:r>
        <w:rPr>
          <w:b/>
        </w:rPr>
        <w:t>Big weekend:</w:t>
      </w:r>
      <w:r>
        <w:t xml:space="preserve"> Major events include Cincinnati Pride, the Panegyri Greek Festival, Hamilton County Fair and Zoo La La.</w:t>
      </w:r>
      <w:r/>
    </w:p>
    <w:p>
      <w:pPr>
        <w:pStyle w:val="ListBullet"/>
        <w:spacing w:line="240" w:lineRule="auto"/>
        <w:ind w:left="720"/>
      </w:pPr>
      <w:r/>
      <w:r>
        <w:rPr>
          <w:b/>
        </w:rPr>
        <w:t>Family-friendly options:</w:t>
      </w:r>
      <w:r>
        <w:t xml:space="preserve"> Rides, petting zoos and kid pricing at the county fair; free kids’ entry at the Greek festival under 12.</w:t>
      </w:r>
      <w:r/>
    </w:p>
    <w:p>
      <w:pPr>
        <w:pStyle w:val="ListBullet"/>
        <w:spacing w:line="240" w:lineRule="auto"/>
        <w:ind w:left="720"/>
      </w:pPr>
      <w:r/>
      <w:r>
        <w:rPr>
          <w:b/>
        </w:rPr>
        <w:t>Evening highlights:</w:t>
      </w:r>
      <w:r>
        <w:t xml:space="preserve"> Darius Rucker at Riverbend, Zoo La La fundraiser, and an all-ages Insane Clown Posse show.</w:t>
      </w:r>
      <w:r/>
    </w:p>
    <w:p>
      <w:pPr>
        <w:pStyle w:val="ListBullet"/>
        <w:spacing w:line="240" w:lineRule="auto"/>
        <w:ind w:left="720"/>
      </w:pPr>
      <w:r/>
      <w:r>
        <w:rPr>
          <w:b/>
        </w:rPr>
        <w:t>Tickets &amp; prices:</w:t>
      </w:r>
      <w:r>
        <w:t xml:space="preserve"> Many events have modest admission , Pride festival is free to attend with paid headliners, Panegyri is low-cost per day, and Zoo La La offers GA and VIP tiers.</w:t>
      </w:r>
      <w:r/>
    </w:p>
    <w:p>
      <w:pPr>
        <w:pStyle w:val="ListBullet"/>
        <w:spacing w:line="240" w:lineRule="auto"/>
        <w:ind w:left="720"/>
      </w:pPr>
      <w:r/>
      <w:r>
        <w:rPr>
          <w:b/>
        </w:rPr>
        <w:t>Local flavour:</w:t>
      </w:r>
      <w:r>
        <w:t xml:space="preserve"> Expect Greek pastries, baklava ice cream, community stalls, drag performances and local DJs.</w:t>
      </w:r>
      <w:r/>
      <w:r/>
    </w:p>
    <w:p>
      <w:pPr>
        <w:pStyle w:val="Heading2"/>
      </w:pPr>
      <w:r>
        <w:t>What to prioritise if you’ve got one weekend only</w:t>
      </w:r>
      <w:r/>
    </w:p>
    <w:p>
      <w:r/>
      <w:r>
        <w:t>If you can only pick one thing, the Pride parade and festival deliver a full-day, colourful experience with live music, drag and dozens of community booths , it’s visual, loud and joyous. For food fans, the Panegyri Greek Festival is a close second: think gyros, pastitsio and handmade pastries, plus a briki-brewed coffee to finish. Both offer easy stroll-through layouts so you can sample without committing to a long schedule.</w:t>
      </w:r>
      <w:r/>
    </w:p>
    <w:p>
      <w:pPr>
        <w:pStyle w:val="Heading2"/>
      </w:pPr>
      <w:r>
        <w:t>The Hamilton County Fair: nostalgia, fried food and adrenaline</w:t>
      </w:r>
      <w:r/>
    </w:p>
    <w:p>
      <w:r/>
      <w:r>
        <w:t>The county fair is classic summer fare with a greasy, noisy charm , rides, demolition derbies, live wrestling and greased-pig contests keep things rowdy. Practical tip: buy pit-pass upgrades if you want racing close-up, and go early on weekend days to avoid the longest lines for food and rides. According to the fair’s site, family activities and agricultural exhibits make it a full-day outing for kids and adults alike.</w:t>
      </w:r>
      <w:r/>
    </w:p>
    <w:p>
      <w:pPr>
        <w:pStyle w:val="Heading2"/>
      </w:pPr>
      <w:r>
        <w:t>Panegyri Greek Festival: food-first and full of culture</w:t>
      </w:r>
      <w:r/>
    </w:p>
    <w:p>
      <w:r/>
      <w:r>
        <w:t>St. Nicholas’ 51st festival leans into homemade recipes and community cooks , expect authentic Greek pastries made by local grandmothers, and this year a special baklava ice cream partnership that sounds essential. Admission is wallet-friendly and kids under 12 get in free, so it’s an easy choice for a multi-generation meal out. Arrive hungry and plan to circle the dining booths so you can try a little of everything.</w:t>
      </w:r>
      <w:r/>
    </w:p>
    <w:p>
      <w:pPr>
        <w:pStyle w:val="Heading2"/>
      </w:pPr>
      <w:r>
        <w:t>Pride weekend and the Cincinnati Magazine Pride Party</w:t>
      </w:r>
      <w:r/>
    </w:p>
    <w:p>
      <w:r/>
      <w:r>
        <w:t>The weekend’s Pride offerings start with the Cincinnati Magazine Pride Party on Elm Street Plaza , DJs, drag and mocktails set a festive, early-evening tone before the main parade and Sawyer Point festival. The Pride parade starts mid-morning and the festival runs through the afternoon with headline performers on the big stage. If you want a calmer slot, catch Pride Stride at the Riverfront Rink for free roller skating, pilates, dance workshops and community art without the crush of the main field.</w:t>
      </w:r>
      <w:r/>
    </w:p>
    <w:p>
      <w:pPr>
        <w:pStyle w:val="Heading2"/>
      </w:pPr>
      <w:r>
        <w:t>Nightlife picks: concerts, Zoo La La and unexpected thrills</w:t>
      </w:r>
      <w:r/>
    </w:p>
    <w:p>
      <w:r/>
      <w:r>
        <w:t>If nights are your thing, Riverbend hosts Darius Rucker for an easygoing country singalong, while Zoo La La turns the zoo into a swanky, animal-adjacent party supporting education programmes. Tickets vary , Zoo La La has GA and VIP tiers with early entry perks , so decide whether you want to mingle under the stars or sing with thousands at Riverbend. And for a truly different night, the Insane Clown Posse show in Newport brings a devoted scene and all-ages energy.</w:t>
      </w:r>
      <w:r/>
    </w:p>
    <w:p>
      <w:pPr>
        <w:pStyle w:val="Heading2"/>
      </w:pPr>
      <w:r>
        <w:t>How to plan your route and avoid stress</w:t>
      </w:r>
      <w:r/>
    </w:p>
    <w:p>
      <w:r/>
      <w:r>
        <w:t>Weekends like this mean traffic and limited parking downtown. Use public transport, rideshare, or park a little further away and walk in , Sawyer Point is walkable from many downtown spots. Bring cash for small vendors, a refillable water bottle for outdoor events, and light layers for evening chills. If you’re going with kids, pick a clear meeting spot in case someone wanders; fairs and festivals get busy fast.</w:t>
      </w:r>
      <w:r/>
    </w:p>
    <w:p>
      <w:r/>
      <w:r>
        <w:t>It’s a weekend that proves summer in Cincinnati can be as calm or as frenetic as you like , pick your flavour and go enjoy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0">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https://www.cincinnatimagazine.com/article/cincinnati-weekend-picks-june-26-28/</w:t>
        </w:r>
      </w:hyperlink>
      <w:r>
        <w:t xml:space="preserve"> - Please view link - unable to able to access data</w:t>
      </w:r>
      <w:r/>
    </w:p>
    <w:p>
      <w:pPr>
        <w:pStyle w:val="ListNumber"/>
        <w:spacing w:line="240" w:lineRule="auto"/>
        <w:ind w:left="720"/>
      </w:pPr>
      <w:r/>
      <w:hyperlink r:id="rId14">
        <w:r>
          <w:rPr>
            <w:color w:val="0000EE"/>
            <w:u w:val="single"/>
          </w:rPr>
          <w:t>https://www.hamiltoncountyfair.com/</w:t>
        </w:r>
      </w:hyperlink>
      <w:r>
        <w:t xml:space="preserve"> - The Hamilton County Fair, held from June 25 to June 28, 2026, offers a variety of attractions including rides, food vendors, exhibitions, live music, and competitions. Admission is $15, with free parking available while spots last. The fairgrounds are located at 7801 Anthony Wayne Avenue, Cincinnati, Ohio 45216. For more information, visit their official website.</w:t>
      </w:r>
      <w:r/>
    </w:p>
    <w:p>
      <w:pPr>
        <w:pStyle w:val="ListNumber"/>
        <w:spacing w:line="240" w:lineRule="auto"/>
        <w:ind w:left="720"/>
      </w:pPr>
      <w:r/>
      <w:hyperlink r:id="rId10">
        <w:r>
          <w:rPr>
            <w:color w:val="0000EE"/>
            <w:u w:val="single"/>
          </w:rPr>
          <w:t>https://www.visitcincy.com/event/cincinnati-magazine-presents-pride-party-2026/19293/</w:t>
        </w:r>
      </w:hyperlink>
      <w:r>
        <w:t xml:space="preserve"> - Cincinnati Magazine's Pride Party 2026 is scheduled for Friday, June 26, 2026, from 5:00 PM to 8:00 PM at Elm Street Plaza, 150 W 5th St., Cincinnati, OH 45202. The event features music from DJ Boywife, drag performances by Johnny Justice, Indica Blows, Manuka Honey Stix-Chimera, Glitz, and Guad Ala Jara, along with games, giveaways, and unlimited treats and mocktails. Tickets are $15 until June 15, after which they increase to $25. Each guest over 21 will receive two drink tickets.</w:t>
      </w:r>
      <w:r/>
    </w:p>
    <w:p>
      <w:pPr>
        <w:pStyle w:val="ListNumber"/>
        <w:spacing w:line="240" w:lineRule="auto"/>
        <w:ind w:left="720"/>
      </w:pPr>
      <w:r/>
      <w:hyperlink r:id="rId12">
        <w:r>
          <w:rPr>
            <w:color w:val="0000EE"/>
            <w:u w:val="single"/>
          </w:rPr>
          <w:t>https://www.hamiltoncountyfair.com/general-info</w:t>
        </w:r>
      </w:hyperlink>
      <w:r>
        <w:t xml:space="preserve"> - The Hamilton County Fair, maintained and operated by the Hamilton County Agricultural Society, is set for June 25-28, 2026. The fairgrounds are located at 7801 Anthony Wayne Avenue, Cincinnati, Ohio 45216. Admission is $15, which includes parking while spots are available. The fair offers a variety of attractions, including rides provided by Ego Amusements, mechanical rides, and various competitions and special events. For more details, visit their general information page.</w:t>
      </w:r>
      <w:r/>
    </w:p>
    <w:p>
      <w:pPr>
        <w:pStyle w:val="ListNumber"/>
        <w:spacing w:line="240" w:lineRule="auto"/>
        <w:ind w:left="720"/>
      </w:pPr>
      <w:r/>
      <w:hyperlink r:id="rId11">
        <w:r>
          <w:rPr>
            <w:color w:val="0000EE"/>
            <w:u w:val="single"/>
          </w:rPr>
          <w:t>https://www.cincinnatipride.org/festival</w:t>
        </w:r>
      </w:hyperlink>
      <w:r>
        <w:t xml:space="preserve"> - The Cincinnati Pride Festival is a family-friendly event taking place at Sawyer Point Park on Saturday, June 27, 2026. The festival is free for everyone and features food, drinks, vendors, and entertainment. The Cincinnati Pride Parade will start at approximately 11 am on the same day, beginning at 7th Street &amp; Plum, traveling down Vine Street past Fountain Square, and ending at Sawyer Point &amp; Yeatman's Cove. For more information, visit their official website.</w:t>
      </w:r>
      <w:r/>
    </w:p>
    <w:p>
      <w:pPr>
        <w:pStyle w:val="ListNumber"/>
        <w:spacing w:line="240" w:lineRule="auto"/>
        <w:ind w:left="720"/>
      </w:pPr>
      <w:r/>
      <w:hyperlink r:id="rId13">
        <w:r>
          <w:rPr>
            <w:color w:val="0000EE"/>
            <w:u w:val="single"/>
          </w:rPr>
          <w:t>https://www.hamiltoncountyfair.com/events</w:t>
        </w:r>
      </w:hyperlink>
      <w:r>
        <w:t xml:space="preserve"> - The Hamilton County Fair, scheduled for June 25-28, 2026, offers a variety of events and attractions. The fairgrounds are located at 7801 Anthony Wayne Avenue, Cincinnati, Ohio 45216. Admission is $15, which includes parking while spots are available. The fair features rides provided by Ego Amusements, mechanical rides, and various competitions and special events. For a detailed schedule of events, visit their events page.</w:t>
      </w:r>
      <w:r/>
    </w:p>
    <w:p>
      <w:pPr>
        <w:pStyle w:val="ListNumber"/>
        <w:spacing w:line="240" w:lineRule="auto"/>
        <w:ind w:left="720"/>
      </w:pPr>
      <w:r/>
      <w:hyperlink r:id="rId15">
        <w:r>
          <w:rPr>
            <w:color w:val="0000EE"/>
            <w:u w:val="single"/>
          </w:rPr>
          <w:t>https://www.everythingcincy.com/articles/cincinnati-pride-party-2026-elm-street-plaza</w:t>
        </w:r>
      </w:hyperlink>
      <w:r>
        <w:t xml:space="preserve"> - Cincinnati Magazine's annual Pride Party is set for Friday, June 26, 2026, from 5:00 PM to 8:00 PM at Elm Street Plaza, 150 W 5th St., Cincinnati, OH 45202. The event features music from DJ Boywife, a drag show hosted by Midwestern Lesbian featuring Mr. Cincinnati Pride Johnny Justice, Indica Blows, Manuka Honey Stix-Chimera, Glitz, and Guad Ala Jara, plus performances by DanceFix. Tickets include two drink tickets for guests 21 and older, unlimited water and mocktails, light bites, fun giveaways, and interactive games. A portion of the event supports nonprofit beneficiary Queen City Charities.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cinnatimagazine.com/article/cincinnati-weekend-picks-june-26-28/" TargetMode="External"/><Relationship Id="rId10" Type="http://schemas.openxmlformats.org/officeDocument/2006/relationships/hyperlink" Target="https://www.visitcincy.com/event/cincinnati-magazine-presents-pride-party-2026/19293/" TargetMode="External"/><Relationship Id="rId11" Type="http://schemas.openxmlformats.org/officeDocument/2006/relationships/hyperlink" Target="https://www.cincinnatipride.org/festival" TargetMode="External"/><Relationship Id="rId12" Type="http://schemas.openxmlformats.org/officeDocument/2006/relationships/hyperlink" Target="https://www.hamiltoncountyfair.com/general-info" TargetMode="External"/><Relationship Id="rId13" Type="http://schemas.openxmlformats.org/officeDocument/2006/relationships/hyperlink" Target="https://www.hamiltoncountyfair.com/events" TargetMode="External"/><Relationship Id="rId14" Type="http://schemas.openxmlformats.org/officeDocument/2006/relationships/hyperlink" Target="https://www.hamiltoncountyfair.com/" TargetMode="External"/><Relationship Id="rId15" Type="http://schemas.openxmlformats.org/officeDocument/2006/relationships/hyperlink" Target="https://www.everythingcincy.com/articles/cincinnati-pride-party-2026-elm-street-pla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