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Chicago Pride Weekend Events and Things to Do This Weekend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explore, and eat your way through Chicago this weekend , from the 55th Chicago Pride Parade in Lakeview to Bronzeville’s Ida B. Wells Festival, tattoo fairs, porch fests and family-friendly pop-ups across the city. Here’s a practical, upbeat guide to help you plan your Pride weekend in Chicago.</w:t>
      </w:r>
      <w:r/>
    </w:p>
    <w:p>
      <w:r/>
      <w:r>
        <w:t>Essential Takeaways</w:t>
      </w:r>
      <w:r/>
      <w:r/>
    </w:p>
    <w:p>
      <w:pPr>
        <w:pStyle w:val="ListBullet"/>
        <w:spacing w:line="240" w:lineRule="auto"/>
        <w:ind w:left="720"/>
      </w:pPr>
      <w:r/>
      <w:r>
        <w:rPr>
          <w:b/>
        </w:rPr>
        <w:t>Main event:</w:t>
      </w:r>
      <w:r>
        <w:t xml:space="preserve"> The 55th Chicago Pride Parade runs Sunday in Lakeview, a two-mile route with over 15,000 participants and thousands of spectators.</w:t>
      </w:r>
      <w:r/>
    </w:p>
    <w:p>
      <w:pPr>
        <w:pStyle w:val="ListBullet"/>
        <w:spacing w:line="240" w:lineRule="auto"/>
        <w:ind w:left="720"/>
      </w:pPr>
      <w:r/>
      <w:r>
        <w:rPr>
          <w:b/>
        </w:rPr>
        <w:t>Neighborhood Pride:</w:t>
      </w:r>
      <w:r>
        <w:t xml:space="preserve"> Rogers Park, Northalsted and Navy Pier host free, family-friendly Pride activations and performances throughout the weekend.</w:t>
      </w:r>
      <w:r/>
    </w:p>
    <w:p>
      <w:pPr>
        <w:pStyle w:val="ListBullet"/>
        <w:spacing w:line="240" w:lineRule="auto"/>
        <w:ind w:left="720"/>
      </w:pPr>
      <w:r/>
      <w:r>
        <w:rPr>
          <w:b/>
        </w:rPr>
        <w:t>Culture &amp; community:</w:t>
      </w:r>
      <w:r>
        <w:t xml:space="preserve"> Bronzeville’s Ida B. Wells Festival offers panels, tours and free activities that honour Black history and local activism.</w:t>
      </w:r>
      <w:r/>
    </w:p>
    <w:p>
      <w:pPr>
        <w:pStyle w:val="ListBullet"/>
        <w:spacing w:line="240" w:lineRule="auto"/>
        <w:ind w:left="720"/>
      </w:pPr>
      <w:r/>
      <w:r>
        <w:rPr>
          <w:b/>
        </w:rPr>
        <w:t>Special interest picks:</w:t>
      </w:r>
      <w:r>
        <w:t xml:space="preserve"> Third Coast Tattoo Show, Taco &amp; Tequila Festival and Tiny Desk On The Road bring music, food and craft culture to the calendar.</w:t>
      </w:r>
      <w:r/>
    </w:p>
    <w:p>
      <w:pPr>
        <w:pStyle w:val="ListBullet"/>
        <w:spacing w:line="240" w:lineRule="auto"/>
        <w:ind w:left="720"/>
      </w:pPr>
      <w:r/>
      <w:r>
        <w:rPr>
          <w:b/>
        </w:rPr>
        <w:t>Practical tip:</w:t>
      </w:r>
      <w:r>
        <w:t xml:space="preserve"> Many events are free but expect to pay for ticketed highlights , arrive early for parades and bring water, sunscreen and comfortable shoes.</w:t>
      </w:r>
      <w:r/>
      <w:r/>
    </w:p>
    <w:p>
      <w:pPr>
        <w:pStyle w:val="Heading2"/>
      </w:pPr>
      <w:r>
        <w:t>Pride Parade returns bigger , what to expect on Sunday</w:t>
      </w:r>
      <w:r/>
    </w:p>
    <w:p>
      <w:r/>
      <w:r>
        <w:t>If you want colour, energy and pageantry, Sunday’s Pride Parade in Lakeview is the place to be. The parade kicks off at West Sheridan Road and North Broadway and stretches about two miles, with a theme this year celebrating freedom and visibility. Expect large floats, marching bands and community groups , and crowds, so stake out a spot early if you want a front-row view.</w:t>
      </w:r>
      <w:r/>
    </w:p>
    <w:p>
      <w:r/>
      <w:r>
        <w:t>According to the official Pride Chicago site, the parade is the highlight of a weekend of linked events across neighbourhoods. Plan for transit delays and packed buses; consider biking or walking from nearby L stations. Bring a small bag, water and a foldable chair if you need to sit, and remember the vibe: equal parts jubilant and political, and very family-friendly.</w:t>
      </w:r>
      <w:r/>
    </w:p>
    <w:p>
      <w:pPr>
        <w:pStyle w:val="Heading2"/>
      </w:pPr>
      <w:r>
        <w:t>Bronzeville’s Ida B. Wells Festival , history, panels and local stories</w:t>
      </w:r>
      <w:r/>
    </w:p>
    <w:p>
      <w:r/>
      <w:r>
        <w:t>The Ida B. Wells Festival spreads across Bronzeville with talks, screenings, meditation sessions and a bus tour that digs into Ida B. Wells’ legacy and the neighbourhood’s cultural history. Many activities are free, with optional paid tours and special panels that feature local leaders and elected officials.</w:t>
      </w:r>
      <w:r/>
    </w:p>
    <w:p>
      <w:r/>
      <w:r>
        <w:t>This is a good weekend option if you want depth alongside celebration , you’ll find history, community organisations and kid-friendly programming. Wear comfortable shoes for walking tours, and check schedules in advance if you want to catch a particular panel or bus slot.</w:t>
      </w:r>
      <w:r/>
    </w:p>
    <w:p>
      <w:pPr>
        <w:pStyle w:val="Heading2"/>
      </w:pPr>
      <w:r>
        <w:t>Tattoo culture, tacos and late-night music , events for varied tastes</w:t>
      </w:r>
      <w:r/>
    </w:p>
    <w:p>
      <w:r/>
      <w:r>
        <w:t>If your ideal weekend mixes craft and food, the Third Coast Tattoo Show brings more than 100 artists to Fulton Market across three days, paired with DJs and food trucks. It’s a lively place to watch live tattooing, meet artists and sample street food. Meanwhile, Lincoln Park’s Taco &amp; Tequila Festival offers a strollable lineup of taco vendors and tasting stations for premium tequilas.</w:t>
      </w:r>
      <w:r/>
    </w:p>
    <w:p>
      <w:r/>
      <w:r>
        <w:t>For evening plans, NPR’s Tiny Desk Contest On The Road stops at Thalia Hall with this year’s winner and Chicago openers , a reliably intimate, loud-and-proud show. Tickets vary, so budget for headline events and book ahead for sit-down venues.</w:t>
      </w:r>
      <w:r/>
    </w:p>
    <w:p>
      <w:pPr>
        <w:pStyle w:val="Heading2"/>
      </w:pPr>
      <w:r>
        <w:t>Neighbourhood Pride: Rogers Park, Northalsted and Navy Pier activations</w:t>
      </w:r>
      <w:r/>
    </w:p>
    <w:p>
      <w:r/>
      <w:r>
        <w:t>Pride in Chicago isn’t just Lakeview. Rogers Park hosts a weekend of free queer pop-ups, film screenings and block parties, perfect if you want smaller crowds and grassroots vibes. Northalsted’s bar crawl is a classic daytime Pride warm-up, with proceeds supporting local business alliances and a branded T-shirt included in many ticket options.</w:t>
      </w:r>
      <w:r/>
    </w:p>
    <w:p>
      <w:r/>
      <w:r>
        <w:t>Navy Pier’s Pride celebration is very family-forward: drag storytime, chorus performances and a lakeside stage schedule capped off by fireworks. It’s a smart pick if you’re bringing kids or looking for accessible, central-city programming.</w:t>
      </w:r>
      <w:r/>
    </w:p>
    <w:p>
      <w:pPr>
        <w:pStyle w:val="Heading2"/>
      </w:pPr>
      <w:r>
        <w:t>Practical planning: tickets, transport and accessibility tips</w:t>
      </w:r>
      <w:r/>
    </w:p>
    <w:p>
      <w:r/>
      <w:r>
        <w:t>Many events are free but ticketed highlights sell out , the tattoo show, certain concerts and some festival tours require advance purchase. For parade day, public transport and walking are your best bets; road closures and heavy foot traffic mean car parking will be scarce. Keep an eye on official Pride Chicago updates for route maps and timing.</w:t>
      </w:r>
      <w:r/>
    </w:p>
    <w:p>
      <w:r/>
      <w:r>
        <w:t>If accessibility matters to you, check event pages for ADA info and shaded resting spots. Pack a small kit: sunscreen, refillable water, cash for vendors and a portable phone charger. And if you’re visiting multiple neighbourhoods, plan a rough route , Logan Square, Bronzeville, Lincoln Square and Lakeview all have distinct transport links and vibes.</w:t>
      </w:r>
      <w:r/>
    </w:p>
    <w:p>
      <w:r/>
      <w:r>
        <w:t>It's a small weekend with something for everyone , pick a few highlights, move slowly and soak up the city.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1">
        <w:r>
          <w:rPr>
            <w:color w:val="0000EE"/>
            <w:u w:val="single"/>
          </w:rPr>
          <w:t>[4]</w:t>
        </w:r>
      </w:hyperlink>
      <w:r>
        <w:t xml:space="preserve">- Paragraph 3: </w:t>
      </w:r>
      <w:hyperlink r:id="rId9">
        <w:r>
          <w:rPr>
            <w:color w:val="0000EE"/>
            <w:u w:val="single"/>
          </w:rPr>
          <w:t>[1]</w:t>
        </w:r>
      </w:hyperlink>
      <w:r>
        <w:t xml:space="preserve">, </w:t>
      </w:r>
      <w:hyperlink r:id="rId12">
        <w:r>
          <w:rPr>
            <w:color w:val="0000EE"/>
            <w:u w:val="single"/>
          </w:rPr>
          <w:t>[5]</w:t>
        </w:r>
      </w:hyperlink>
      <w:r>
        <w:t xml:space="preserve">- Paragraph 4: </w:t>
      </w:r>
      <w:hyperlink r:id="rId9">
        <w:r>
          <w:rPr>
            <w:color w:val="0000EE"/>
            <w:u w:val="single"/>
          </w:rPr>
          <w:t>[1]</w:t>
        </w:r>
      </w:hyperlink>
      <w:r>
        <w:t xml:space="preserve">, </w:t>
      </w:r>
      <w:hyperlink r:id="rId13">
        <w:r>
          <w:rPr>
            <w:color w:val="0000EE"/>
            <w:u w:val="single"/>
          </w:rPr>
          <w:t>[3]</w:t>
        </w:r>
      </w:hyperlink>
      <w:r>
        <w:t xml:space="preserve">- Paragraph 5: </w:t>
      </w:r>
      <w:hyperlink r:id="rId10">
        <w:r>
          <w:rPr>
            <w:color w:val="0000EE"/>
            <w:u w:val="single"/>
          </w:rPr>
          <w:t>[2]</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https://blockclubchicago.org/2026/06/25/27-things-to-do-in-chicago-this-weekend-pride-parade-ida-b-wells-festival-and-more/</w:t>
        </w:r>
      </w:hyperlink>
      <w:r>
        <w:t xml:space="preserve"> - Please view link - unable to able to access data</w:t>
      </w:r>
      <w:r/>
    </w:p>
    <w:p>
      <w:pPr>
        <w:pStyle w:val="ListNumber"/>
        <w:spacing w:line="240" w:lineRule="auto"/>
        <w:ind w:left="720"/>
      </w:pPr>
      <w:r/>
      <w:hyperlink r:id="rId10">
        <w:r>
          <w:rPr>
            <w:color w:val="0000EE"/>
            <w:u w:val="single"/>
          </w:rPr>
          <w:t>https://pridechicago.org/</w:t>
        </w:r>
      </w:hyperlink>
      <w:r>
        <w:t xml:space="preserve"> - PRIDEChicago is the official organiser of the Chicago Pride Parade, which is scheduled for Sunday, June 28, 2026, at 11 a.m. The theme for this year's parade is 'Free to Be Proud', celebrating the freedom to live openly and authentically. The parade will take place in the Northalsted neighbourhood, a historic LGBTQ+ district in Chicago. The event is free to attend and is expected to draw a large crowd, with over 15,000 participants and nearly one million spectators. For more information, visit their official website.</w:t>
      </w:r>
      <w:r/>
    </w:p>
    <w:p>
      <w:pPr>
        <w:pStyle w:val="ListNumber"/>
        <w:spacing w:line="240" w:lineRule="auto"/>
        <w:ind w:left="720"/>
      </w:pPr>
      <w:r/>
      <w:hyperlink r:id="rId13">
        <w:r>
          <w:rPr>
            <w:color w:val="0000EE"/>
            <w:u w:val="single"/>
          </w:rPr>
          <w:t>https://thirdcoasttattooshow.com/</w:t>
        </w:r>
      </w:hyperlink>
      <w:r>
        <w:t xml:space="preserve"> - The Third Coast Tattoo Show is a three-day event celebrating tattoo culture, scheduled from June 26 to June 28, 2026, at Morgan MFG in Chicago. The show will feature over 100 tattoo artists from across the country, live music, DJs, food trucks, and a variety of activities. Tickets are available for purchase on their official website. This event offers a unique opportunity to experience tattoo artistry and culture in the heart of Chicago.</w:t>
      </w:r>
      <w:r/>
    </w:p>
    <w:p>
      <w:pPr>
        <w:pStyle w:val="ListNumber"/>
        <w:spacing w:line="240" w:lineRule="auto"/>
        <w:ind w:left="720"/>
      </w:pPr>
      <w:r/>
      <w:hyperlink r:id="rId11">
        <w:r>
          <w:rPr>
            <w:color w:val="0000EE"/>
            <w:u w:val="single"/>
          </w:rPr>
          <w:t>https://www.choosechicago.com/event/55th-annual-chicago-pride-parade/</w:t>
        </w:r>
      </w:hyperlink>
      <w:r>
        <w:t xml:space="preserve"> - The 55th annual Chicago Pride Parade is set to take place on Sunday, June 28, 2026, starting at 11 a.m. in the Northalsted neighbourhood. Organised by PRIDEChicago, the parade's theme is 'Free to Be Proud', emphasising the right to live openly and authentically. The event is free to attend and is expected to attract nearly one million spectators and over 15,000 participants. For more details, visit the official event page.</w:t>
      </w:r>
      <w:r/>
    </w:p>
    <w:p>
      <w:pPr>
        <w:pStyle w:val="ListNumber"/>
        <w:spacing w:line="240" w:lineRule="auto"/>
        <w:ind w:left="720"/>
      </w:pPr>
      <w:r/>
      <w:hyperlink r:id="rId12">
        <w:r>
          <w:rPr>
            <w:color w:val="0000EE"/>
            <w:u w:val="single"/>
          </w:rPr>
          <w:t>https://www.worldtattooevents.com/third-coast-tattoo-show-2026/</w:t>
        </w:r>
      </w:hyperlink>
      <w:r>
        <w:t xml:space="preserve"> - The Third Coast Tattoo Show #2 is scheduled for June 26–28, 2026, at Morgan MFG in Chicago. This three-day event will showcase over 100 top-tier tattoo artists from across the country, offering both pre-booked appointments and walk-ups. Attendees can also enjoy live performances, a curated fine art exhibition, craft cocktails, food trucks, exclusive merchandise, and afterparties. Tickets are available for purchase on the official website.</w:t>
      </w:r>
      <w:r/>
    </w:p>
    <w:p>
      <w:pPr>
        <w:pStyle w:val="ListNumber"/>
        <w:spacing w:line="240" w:lineRule="auto"/>
        <w:ind w:left="720"/>
      </w:pPr>
      <w:r/>
      <w:hyperlink r:id="rId14">
        <w:r>
          <w:rPr>
            <w:color w:val="0000EE"/>
            <w:u w:val="single"/>
          </w:rPr>
          <w:t>https://www.worldtattooevents.com/event/third-coast-tattoo-show-2026/</w:t>
        </w:r>
      </w:hyperlink>
      <w:r>
        <w:t xml:space="preserve"> - The Third Coast Tattoo Show #2 is bringing world-class tattooing back to Chicago from June 26–28, 2026, at Morgan MFG. The event will feature 100 top-tier tattoo artists from across the country, live performances, a curated fine art exhibition, craft cocktails, food trucks, exclusive merchandise, and afterparties. This is Chicago's only tattoo convention actually held in the city. Tickets are available for purchase on the official website.</w:t>
      </w:r>
      <w:r/>
    </w:p>
    <w:p>
      <w:pPr>
        <w:pStyle w:val="ListNumber"/>
        <w:spacing w:line="240" w:lineRule="auto"/>
        <w:ind w:left="720"/>
      </w:pPr>
      <w:r/>
      <w:hyperlink r:id="rId15">
        <w:r>
          <w:rPr>
            <w:color w:val="0000EE"/>
            <w:u w:val="single"/>
          </w:rPr>
          <w:t>https://www.youtube.com/watch?v=n3zTtwxgltE</w:t>
        </w:r>
      </w:hyperlink>
      <w:r>
        <w:t xml:space="preserve"> - A video from ChicagoLIVE announcing the 55th annual Chicago Pride Parade, scheduled for June 28, 2026, in the Northalsted neighbourhood. The theme for this year's parade is 'Free to Be Proud'.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ockclubchicago.org/2026/06/25/27-things-to-do-in-chicago-this-weekend-pride-parade-ida-b-wells-festival-and-more/" TargetMode="External"/><Relationship Id="rId10" Type="http://schemas.openxmlformats.org/officeDocument/2006/relationships/hyperlink" Target="https://pridechicago.org/" TargetMode="External"/><Relationship Id="rId11" Type="http://schemas.openxmlformats.org/officeDocument/2006/relationships/hyperlink" Target="https://www.choosechicago.com/event/55th-annual-chicago-pride-parade/" TargetMode="External"/><Relationship Id="rId12" Type="http://schemas.openxmlformats.org/officeDocument/2006/relationships/hyperlink" Target="https://www.worldtattooevents.com/third-coast-tattoo-show-2026/" TargetMode="External"/><Relationship Id="rId13" Type="http://schemas.openxmlformats.org/officeDocument/2006/relationships/hyperlink" Target="https://thirdcoasttattooshow.com/" TargetMode="External"/><Relationship Id="rId14" Type="http://schemas.openxmlformats.org/officeDocument/2006/relationships/hyperlink" Target="https://www.worldtattooevents.com/event/third-coast-tattoo-show-2026/" TargetMode="External"/><Relationship Id="rId15" Type="http://schemas.openxmlformats.org/officeDocument/2006/relationships/hyperlink" Target="https://www.youtube.com/watch?v=n3zTtwxgl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