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Castro Night Market Moments from Juneteenth x Pride 2026</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revels spilled into the Castro for a free, joyous Juneteenth and Pride mash-up on June 19, drawing locals and visitors to five hours of music, drag, food and late‑night laughter in one of San Francisco’s most colourful neighbourhoods. Here’s what stood out, why it mattered, and what to expect next month.</w:t>
      </w:r>
      <w:r/>
    </w:p>
    <w:p>
      <w:r/>
      <w:r>
        <w:t>Essential Takeaways</w:t>
      </w:r>
      <w:r/>
      <w:r/>
    </w:p>
    <w:p>
      <w:pPr>
        <w:pStyle w:val="ListBullet"/>
        <w:spacing w:line="240" w:lineRule="auto"/>
        <w:ind w:left="720"/>
      </w:pPr>
      <w:r/>
      <w:r>
        <w:rPr>
          <w:b/>
        </w:rPr>
        <w:t>Big crowd energy:</w:t>
      </w:r>
      <w:r>
        <w:t xml:space="preserve"> The block party ran five hours and packed the streets with dancing, cheers and a festival buzz.</w:t>
      </w:r>
      <w:r/>
    </w:p>
    <w:p>
      <w:pPr>
        <w:pStyle w:val="ListBullet"/>
        <w:spacing w:line="240" w:lineRule="auto"/>
        <w:ind w:left="720"/>
      </w:pPr>
      <w:r/>
      <w:r>
        <w:rPr>
          <w:b/>
        </w:rPr>
        <w:t>Starry lineup:</w:t>
      </w:r>
      <w:r>
        <w:t xml:space="preserve"> Sister Roma hosted, with performances from Angeria Paris VanMichaels, Kennedy Davenport and local favourites.</w:t>
      </w:r>
      <w:r/>
    </w:p>
    <w:p>
      <w:pPr>
        <w:pStyle w:val="ListBullet"/>
        <w:spacing w:line="240" w:lineRule="auto"/>
        <w:ind w:left="720"/>
      </w:pPr>
      <w:r/>
      <w:r>
        <w:rPr>
          <w:b/>
        </w:rPr>
        <w:t>Drag and DJs:</w:t>
      </w:r>
      <w:r>
        <w:t xml:space="preserve"> Multiple drag showcases and DJs like Deja Skye kept momentum high and the dancefloor full.</w:t>
      </w:r>
      <w:r/>
    </w:p>
    <w:p>
      <w:pPr>
        <w:pStyle w:val="ListBullet"/>
        <w:spacing w:line="240" w:lineRule="auto"/>
        <w:ind w:left="720"/>
      </w:pPr>
      <w:r/>
      <w:r>
        <w:rPr>
          <w:b/>
        </w:rPr>
        <w:t>Local flavour:</w:t>
      </w:r>
      <w:r>
        <w:t xml:space="preserve"> Food trucks, vendors and community booths gave the event a neighbourhood, small‑business feel.</w:t>
      </w:r>
      <w:r/>
    </w:p>
    <w:p>
      <w:pPr>
        <w:pStyle w:val="ListBullet"/>
        <w:spacing w:line="240" w:lineRule="auto"/>
        <w:ind w:left="720"/>
      </w:pPr>
      <w:r/>
      <w:r>
        <w:rPr>
          <w:b/>
        </w:rPr>
        <w:t>Community partners:</w:t>
      </w:r>
      <w:r>
        <w:t xml:space="preserve"> The event was put on by CG Events, The Castro Merchants Association and the Civic Joy Fund.</w:t>
      </w:r>
      <w:r/>
      <w:r/>
    </w:p>
    <w:p>
      <w:pPr>
        <w:pStyle w:val="Heading2"/>
      </w:pPr>
      <w:r>
        <w:t>A night that felt like a parade and a block party rolled into one</w:t>
      </w:r>
      <w:r/>
    </w:p>
    <w:p>
      <w:r/>
      <w:r>
        <w:t>The first thing you noticed was the sound: music spilling down the hill, people cheering, shoes on warm pavement. According to organisers and attendees, the Castro Night Market’s Juneteenth x Pride edition turned Market Street into one long celebration. It was loud, colourful and unapologetically queer in the best way , exactly what the neighbourhood does well.</w:t>
      </w:r>
      <w:r/>
    </w:p>
    <w:p>
      <w:r/>
      <w:r>
        <w:t>This mash‑up matters because it blends two important observances , Juneteenth and Pride , into a visible, accessible street festival. Local coverage and event calendars have been flagging more hybrid events like this, mixing celebration with education and commerce.</w:t>
      </w:r>
      <w:r/>
    </w:p>
    <w:p>
      <w:r/>
      <w:r>
        <w:t>If you’re planning to go next time, arrive before sunset for the best views of the main stage and to snag food from the busier trucks before queues grow.</w:t>
      </w:r>
      <w:r/>
    </w:p>
    <w:p>
      <w:pPr>
        <w:pStyle w:val="Heading2"/>
      </w:pPr>
      <w:r>
        <w:t>Performances that mixed big names with local talent</w:t>
      </w:r>
      <w:r/>
    </w:p>
    <w:p>
      <w:r/>
      <w:r>
        <w:t>Sister Roma took the hosting reins and the night featured polished acts such as Angeria Paris VanMichaels and Kennedy Davenport alongside beloved community performers. That mix made the show feel both spectacular and intimate; big production numbers sat comfortably beside more grassroots sets.</w:t>
      </w:r>
      <w:r/>
    </w:p>
    <w:p>
      <w:r/>
      <w:r>
        <w:t>Event write‑ups and community pages note this is a pattern for Castro Night Market , curate headline talent to draw crowds, then let local artists deepen the connection. It’s an effective model for keeping the night lively while giving stage time to up‑and‑comers.</w:t>
      </w:r>
      <w:r/>
    </w:p>
    <w:p>
      <w:r/>
      <w:r>
        <w:t>If you appreciate variety, check the programme early online so you can catch specific sets; popular acts sometimes pop up simultaneously on smaller stages.</w:t>
      </w:r>
      <w:r/>
    </w:p>
    <w:p>
      <w:pPr>
        <w:pStyle w:val="Heading2"/>
      </w:pPr>
      <w:r>
        <w:t>Drag, DJs and a dancefloor that refused to quit</w:t>
      </w:r>
      <w:r/>
    </w:p>
    <w:p>
      <w:r/>
      <w:r>
        <w:t>The event leaned into performance culture: multiple drag shows featured names across the spectrum, and DJs like Deja Skye kept people moving. The tempo shifted from high‑energy dance to cheeky lip sync moments and back again, which made the night feel like a carefully paced party.</w:t>
      </w:r>
      <w:r/>
    </w:p>
    <w:p>
      <w:r/>
      <w:r>
        <w:t>Observers said the DJ sets were particularly strong, blending Pride anthems with funkier, unexpected cuts that kept different age groups on their feet. For folks who love to dance, bring comfortable shoes and a portable water bottle , hydration stations help but lines form fast.</w:t>
      </w:r>
      <w:r/>
    </w:p>
    <w:p>
      <w:pPr>
        <w:pStyle w:val="Heading2"/>
      </w:pPr>
      <w:r>
        <w:t>Food, vendors and the small details that make it local</w:t>
      </w:r>
      <w:r/>
    </w:p>
    <w:p>
      <w:r/>
      <w:r>
        <w:t>Beyond the stage, rows of vendors and food trucks gave the event a down‑to‑earth base: tacos, late‑night snacks, handmade goods and community info booths. That market feel is part of why the night drew such a broad crowd; it’s easy to arrive for a meal and stay for an impromptu show.</w:t>
      </w:r>
      <w:r/>
    </w:p>
    <w:p>
      <w:r/>
      <w:r>
        <w:t>Merchants’ associations and event platforms have been highlighting how these setups support small businesses and local makers. If you want to support the neighbourhood, carry cash for smaller vendors and take a moment to learn about who’s running the stall , the conversations are often the best part.</w:t>
      </w:r>
      <w:r/>
    </w:p>
    <w:p>
      <w:pPr>
        <w:pStyle w:val="Heading2"/>
      </w:pPr>
      <w:r>
        <w:t>What’s next and how to join in safely</w:t>
      </w:r>
      <w:r/>
    </w:p>
    <w:p>
      <w:r/>
      <w:r>
        <w:t>Organisers have already scheduled the next Castro Night Market for July 17 from 5–10pm, so expect similar energy and another line‑up of performers. It’s free to attend, family‑friendly in spirit, and keeps the Castro’s summer calendar lively.</w:t>
      </w:r>
      <w:r/>
    </w:p>
    <w:p>
      <w:r/>
      <w:r>
        <w:t>A few practical tips: plan transit ahead because streets close, pick meeting spots in case your group separates, and consider arriving early if you want front‑row viewing. And take a minute to chat with volunteers at the info booth , they’ll point you to quieter corners if you need a break from the crowd.</w:t>
      </w:r>
      <w:r/>
    </w:p>
    <w:p>
      <w:r/>
      <w:r>
        <w:t>It's a small change that can make every Castro night safer and more fun for everyone.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9">
        <w:r>
          <w:rPr>
            <w:color w:val="0000EE"/>
            <w:u w:val="single"/>
          </w:rPr>
          <w:t>[1]</w:t>
        </w:r>
      </w:hyperlink>
      <w:r>
        <w:t xml:space="preserve">, </w:t>
      </w:r>
      <w:hyperlink r:id="rId12">
        <w:r>
          <w:rPr>
            <w:color w:val="0000EE"/>
            <w:u w:val="single"/>
          </w:rPr>
          <w:t>[4]</w:t>
        </w:r>
      </w:hyperlink>
      <w:r>
        <w:t xml:space="preserve">- Paragraph 3: </w:t>
      </w:r>
      <w:hyperlink r:id="rId9">
        <w:r>
          <w:rPr>
            <w:color w:val="0000EE"/>
            <w:u w:val="single"/>
          </w:rPr>
          <w:t>[1]</w:t>
        </w:r>
      </w:hyperlink>
      <w:r>
        <w:t xml:space="preserve">, </w:t>
      </w:r>
      <w:hyperlink r:id="rId13">
        <w:r>
          <w:rPr>
            <w:color w:val="0000EE"/>
            <w:u w:val="single"/>
          </w:rPr>
          <w:t>[7]</w:t>
        </w:r>
      </w:hyperlink>
      <w:r>
        <w:t xml:space="preserve">- Paragraph 4: </w:t>
      </w:r>
      <w:hyperlink r:id="rId10">
        <w:r>
          <w:rPr>
            <w:color w:val="0000EE"/>
            <w:u w:val="single"/>
          </w:rPr>
          <w:t>[2]</w:t>
        </w:r>
      </w:hyperlink>
      <w:r>
        <w:t xml:space="preserve">, </w:t>
      </w:r>
      <w:hyperlink r:id="rId14">
        <w:r>
          <w:rPr>
            <w:color w:val="0000EE"/>
            <w:u w:val="single"/>
          </w:rPr>
          <w:t>[5]</w:t>
        </w:r>
      </w:hyperlink>
      <w:r>
        <w:t xml:space="preserve">- Paragraph 5: </w:t>
      </w:r>
      <w:hyperlink r:id="rId15">
        <w:r>
          <w:rPr>
            <w:color w:val="0000EE"/>
            <w:u w:val="single"/>
          </w:rPr>
          <w:t>[6]</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https://sfbaytimes.com/castro-night-market-celebrating-juneteenth-and-san-francisco-pride-2026/?utm_source=rss&amp;utm_medium=rss&amp;utm_campaign=castro-night-market-celebrating-juneteenth-and-san-francisco-pride-2026</w:t>
        </w:r>
      </w:hyperlink>
      <w:r>
        <w:t xml:space="preserve"> - Please view link - unable to able to access data</w:t>
      </w:r>
      <w:r/>
    </w:p>
    <w:p>
      <w:pPr>
        <w:pStyle w:val="ListNumber"/>
        <w:spacing w:line="240" w:lineRule="auto"/>
        <w:ind w:left="720"/>
      </w:pPr>
      <w:r/>
      <w:hyperlink r:id="rId10">
        <w:r>
          <w:rPr>
            <w:color w:val="0000EE"/>
            <w:u w:val="single"/>
          </w:rPr>
          <w:t>https://castronightmarket.com/</w:t>
        </w:r>
      </w:hyperlink>
      <w:r>
        <w:t xml:space="preserve"> - The Castro Night Market is a monthly event in San Francisco's Castro District, featuring local food vendors, merchants, and live entertainment. The market is held on the third Friday of each month, with upcoming events scheduled for July 17, August 21, and September 18, 2026. The event is free and open to the public, aiming to bring community spirit to the area. The organisers are currently seeking DJs, choirs, go-go dancers, burlesque troops, and other performers to entertain attendees. Vendors interested in participating can apply through the website. The market also welcomes volunteers and encourages community engagement.</w:t>
      </w:r>
      <w:r/>
    </w:p>
    <w:p>
      <w:pPr>
        <w:pStyle w:val="ListNumber"/>
        <w:spacing w:line="240" w:lineRule="auto"/>
        <w:ind w:left="720"/>
      </w:pPr>
      <w:r/>
      <w:hyperlink r:id="rId11">
        <w:r>
          <w:rPr>
            <w:color w:val="0000EE"/>
            <w:u w:val="single"/>
          </w:rPr>
          <w:t>https://missionlocal.org/2026/06/sf-juneteenth-x-pride/</w:t>
        </w:r>
      </w:hyperlink>
      <w:r>
        <w:t xml:space="preserve"> - San Francisco is celebrating Juneteenth and Pride with a series of events that bring together Black and LGBTQ+ artists and entrepreneurs. The 'Juneteenth x Pride' event, part of the Third Thursdays on Treat series, featured approximately 10 Black and LGBTQ+ vendors offering a variety of goods, including crocheted hats, caricatures, and specialty cupcakes. Performances by Women's Audio Mission’s Dominé Brishawn, Aroma, and DJ Shellheart provided entertainment throughout the evening. This event is part of a broader initiative to celebrate both Juneteenth and Pride through the end of the month.</w:t>
      </w:r>
      <w:r/>
    </w:p>
    <w:p>
      <w:pPr>
        <w:pStyle w:val="ListNumber"/>
        <w:spacing w:line="240" w:lineRule="auto"/>
        <w:ind w:left="720"/>
      </w:pPr>
      <w:r/>
      <w:hyperlink r:id="rId12">
        <w:r>
          <w:rPr>
            <w:color w:val="0000EE"/>
            <w:u w:val="single"/>
          </w:rPr>
          <w:t>https://gaytherings.com/whats-on/sf-pride-2026</w:t>
        </w:r>
      </w:hyperlink>
      <w:r>
        <w:t xml:space="preserve"> - San Francisco Pride 2026 is scheduled to take place from June 26 to June 28, 2026, at Civic Center Plaza. The event includes the parade down Market Street, main stages at the Civic Center Plaza, the Dyke March through Dolores Park on Saturday, the Trans March on Friday afternoon, and various queer venue takeovers in the Castro, SoMa, and the Mission districts. Gaytherings provides a comprehensive list of all verified SF Pride events, including official festival stages, venue takeovers, leather and kink runs, lesbian sapphic nights, trans joy gatherings, and inclusive Pride brunches.</w:t>
      </w:r>
      <w:r/>
    </w:p>
    <w:p>
      <w:pPr>
        <w:pStyle w:val="ListNumber"/>
        <w:spacing w:line="240" w:lineRule="auto"/>
        <w:ind w:left="720"/>
      </w:pPr>
      <w:r/>
      <w:hyperlink r:id="rId14">
        <w:r>
          <w:rPr>
            <w:color w:val="0000EE"/>
            <w:u w:val="single"/>
          </w:rPr>
          <w:t>https://www.eventeny.com/events/castro-merchants-presents-castro-pride-2026-30222/</w:t>
        </w:r>
      </w:hyperlink>
      <w:r>
        <w:t xml:space="preserve"> - Castro Pride 2026 is a free, outdoor street fair-style block and community party held in the heart of San Francisco's Castro District. The event features local food and beverage vendors, retail makers, nonprofit organizations, and live entertainment. It activates the public right-of-way with a curated marketplace, music, and performances, celebrating the joy and creativity of the LGBTQ+ community in a safe, engaging environment. The event is scheduled for Saturday, June 27, 2026, from 12:00 PM to 5:00 PM at 18th Street &amp; Castro Street, San Francisco, California 94114, United States.</w:t>
      </w:r>
      <w:r/>
    </w:p>
    <w:p>
      <w:pPr>
        <w:pStyle w:val="ListNumber"/>
        <w:spacing w:line="240" w:lineRule="auto"/>
        <w:ind w:left="720"/>
      </w:pPr>
      <w:r/>
      <w:hyperlink r:id="rId15">
        <w:r>
          <w:rPr>
            <w:color w:val="0000EE"/>
            <w:u w:val="single"/>
          </w:rPr>
          <w:t>https://www.eventbrite.com/e/san-francisco-pride-2026-at-the-cafe-in-the-castro-weekend-pride-passes-tickets-1990592227939</w:t>
        </w:r>
      </w:hyperlink>
      <w:r>
        <w:t xml:space="preserve"> - The Café in the Castro is celebrating its 50th Anniversary during the biggest Pride weekend of the year with four days of queer nightlife. The event schedule includes: Thursday, June 25 – Picante from 9 PM to 2 AM; Friday, June 26 – Electric Playground from 7 PM to 3 AM; Saturday, June 27 – Pink Saturday from 5 PM to 4 AM; Sunday, June 28 – Pride Sunday from 4 PM to 2 AM. Pass holders receive expedited entry through a designated line with first priority access all four nights, plus a free The Café Pride 2026 hat. The event is for ages 21 and over.</w:t>
      </w:r>
      <w:r/>
    </w:p>
    <w:p>
      <w:pPr>
        <w:pStyle w:val="ListNumber"/>
        <w:spacing w:line="240" w:lineRule="auto"/>
        <w:ind w:left="720"/>
      </w:pPr>
      <w:r/>
      <w:hyperlink r:id="rId13">
        <w:r>
          <w:rPr>
            <w:color w:val="0000EE"/>
            <w:u w:val="single"/>
          </w:rPr>
          <w:t>https://www.ebar.com/story/166978/</w:t>
        </w:r>
      </w:hyperlink>
      <w:r>
        <w:t xml:space="preserve"> - San Francisco's Castro District is celebrating Pride with a festive night market and a daytime event. The night market is scheduled for June 19, 2026, and is expected to be a vibrant gathering. Additionally, a family-friendly Pride celebration is planned between Castro and Diamond streets on Saturday, June 27, 2026, from noon to 5 p.m. This event is sponsored by the merchants and produced by CG Events, the same organization that produces the monthly Castro night markets. The event aims to bring together the community for a joyful celebration of Pride.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sfbaytimes.com/castro-night-market-celebrating-juneteenth-and-san-francisco-pride-2026/?utm_source=rss&amp;utm_medium=rss&amp;utm_campaign=castro-night-market-celebrating-juneteenth-and-san-francisco-pride-2026" TargetMode="External"/><Relationship Id="rId10" Type="http://schemas.openxmlformats.org/officeDocument/2006/relationships/hyperlink" Target="https://castronightmarket.com/" TargetMode="External"/><Relationship Id="rId11" Type="http://schemas.openxmlformats.org/officeDocument/2006/relationships/hyperlink" Target="https://missionlocal.org/2026/06/sf-juneteenth-x-pride/" TargetMode="External"/><Relationship Id="rId12" Type="http://schemas.openxmlformats.org/officeDocument/2006/relationships/hyperlink" Target="https://gaytherings.com/whats-on/sf-pride-2026" TargetMode="External"/><Relationship Id="rId13" Type="http://schemas.openxmlformats.org/officeDocument/2006/relationships/hyperlink" Target="https://www.ebar.com/story/166978/" TargetMode="External"/><Relationship Id="rId14" Type="http://schemas.openxmlformats.org/officeDocument/2006/relationships/hyperlink" Target="https://www.eventeny.com/events/castro-merchants-presents-castro-pride-2026-30222/" TargetMode="External"/><Relationship Id="rId15" Type="http://schemas.openxmlformats.org/officeDocument/2006/relationships/hyperlink" Target="https://www.eventbrite.com/e/san-francisco-pride-2026-at-the-cafe-in-the-castro-weekend-pride-passes-tickets-199059222793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