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Capitol Hill Pride 2026 Guide: Events, History and How to Join the Celebrations on Capitol Hill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Capitol Hill swells with lived history and street-level energy this Pride weekend, with Trans Pride, the Dyke March, PrideFest street parties and community-led events that keep the neighbourhood’s radical roots alive , here’s what’s happening, why it matters and how to take part.</w:t>
      </w:r>
      <w:r/>
    </w:p>
    <w:p>
      <w:r/>
      <w:r>
        <w:t>Essential Takeaways</w:t>
      </w:r>
      <w:r/>
      <w:r/>
    </w:p>
    <w:p>
      <w:pPr>
        <w:pStyle w:val="ListBullet"/>
        <w:spacing w:line="240" w:lineRule="auto"/>
        <w:ind w:left="720"/>
      </w:pPr>
      <w:r/>
      <w:r>
        <w:rPr>
          <w:b/>
        </w:rPr>
        <w:t>Local line-up:</w:t>
      </w:r>
      <w:r>
        <w:t xml:space="preserve"> Capitol Hill hosts Trans Pride, the Dyke March, PrideFest street festival and community park gatherings across the weekend.</w:t>
      </w:r>
      <w:r/>
    </w:p>
    <w:p>
      <w:pPr>
        <w:pStyle w:val="ListBullet"/>
        <w:spacing w:line="240" w:lineRule="auto"/>
        <w:ind w:left="720"/>
      </w:pPr>
      <w:r/>
      <w:r>
        <w:rPr>
          <w:b/>
        </w:rPr>
        <w:t>Historic tie-in:</w:t>
      </w:r>
      <w:r>
        <w:t xml:space="preserve"> The neighbourhood kept grassroots Pride alive after the main parade moved downtown in 2006; expect a rowdy, intimate feel and lots of local bars and stages.</w:t>
      </w:r>
      <w:r/>
    </w:p>
    <w:p>
      <w:pPr>
        <w:pStyle w:val="ListBullet"/>
        <w:spacing w:line="240" w:lineRule="auto"/>
        <w:ind w:left="720"/>
      </w:pPr>
      <w:r/>
      <w:r>
        <w:rPr>
          <w:b/>
        </w:rPr>
        <w:t>Practical tip:</w:t>
      </w:r>
      <w:r>
        <w:t xml:space="preserve"> Travel by foot or transit where you can , streets and crossings will be busy and some routes change during events.</w:t>
      </w:r>
      <w:r/>
    </w:p>
    <w:p>
      <w:pPr>
        <w:pStyle w:val="ListBullet"/>
        <w:spacing w:line="240" w:lineRule="auto"/>
        <w:ind w:left="720"/>
      </w:pPr>
      <w:r/>
      <w:r>
        <w:rPr>
          <w:b/>
        </w:rPr>
        <w:t>Family-friendly moments:</w:t>
      </w:r>
      <w:r>
        <w:t xml:space="preserve"> Daytime park events and Pride in the Park offer mellow, accessible programming alongside late-night club energy.</w:t>
      </w:r>
      <w:r/>
    </w:p>
    <w:p>
      <w:pPr>
        <w:pStyle w:val="ListBullet"/>
        <w:spacing w:line="240" w:lineRule="auto"/>
        <w:ind w:left="720"/>
      </w:pPr>
      <w:r/>
      <w:r>
        <w:rPr>
          <w:b/>
        </w:rPr>
        <w:t>Sensory note:</w:t>
      </w:r>
      <w:r>
        <w:t xml:space="preserve"> Expect loud music, colourful street art, rainbow crosswalks, and the particular mix of home-cooked food truck smells and club scents that make Capitol Hill feel like Pride’s living room.</w:t>
      </w:r>
      <w:r/>
      <w:r/>
    </w:p>
    <w:p>
      <w:pPr>
        <w:pStyle w:val="Heading2"/>
      </w:pPr>
      <w:r>
        <w:t>A neighbourhood that still feels like Pride’s living room</w:t>
      </w:r>
      <w:r/>
    </w:p>
    <w:p>
      <w:r/>
      <w:r>
        <w:t>Capitol Hill might not host the official Seattle Pride Parade anymore, but walking its blocks during Pride weekend still feels intimate and immediate. The rainbow crosswalks, neon bar signs and clusters of people on Broadway create a collage of sound and colour that’s both celebratory and slightly guerrilla , think DJs spilling onto sidewalks, and banners fluttering from lampposts. According to local coverage, the Hill’s events deliberately foreground grassroots groups and smaller stages, so you’ll often find performances and speakers you won’t see downtown. If you want the neighbourhood heart of Seattle Pride, this is where to be.</w:t>
      </w:r>
      <w:r/>
    </w:p>
    <w:p>
      <w:pPr>
        <w:pStyle w:val="Heading2"/>
      </w:pPr>
      <w:r>
        <w:t>Why the parade left Broadway , and what that shift created</w:t>
      </w:r>
      <w:r/>
    </w:p>
    <w:p>
      <w:r/>
      <w:r>
        <w:t>The parade moved downtown in 2006 as crowds outgrew Broadway and Volunteer Park, and transit simply couldn’t cope with the surge. The relocation was messy: businesses worried, activists argued over authenticity, and some people felt Pride had become too corporate. Out of that friction came a compromise , the big, official parade downtown and an independent, community-driven slate of festivals on Capitol Hill. The result is two flavours of Pride: the massive, watchable downtown parade, and Capitol Hill’s denser, more grassroots celebrations that prioritise queer-run stages, local vendors, and protest-minded marches.</w:t>
      </w:r>
      <w:r/>
    </w:p>
    <w:p>
      <w:pPr>
        <w:pStyle w:val="Heading2"/>
      </w:pPr>
      <w:r>
        <w:t>What’s on this year: the key events to bookmark</w:t>
      </w:r>
      <w:r/>
    </w:p>
    <w:p>
      <w:r/>
      <w:r>
        <w:t>This year’s Capitol Hill calendar mixes longstanding favourites with newer gatherings. Expect Trans Pride and the Dyke March to anchor the political, protest and visibility side of things, while PrideFest brings a full street festival with food, community booths and local music stages. Daytime offerings include Pride in the Park , a calmer space for families and older attendees , while evening programming leans into clubs and bars for queer nightlife. Check the PrideFest schedule online for set times and specific locations so you can plan around panels or performances you don’t want to miss.</w:t>
      </w:r>
      <w:r/>
    </w:p>
    <w:p>
      <w:pPr>
        <w:pStyle w:val="Heading2"/>
      </w:pPr>
      <w:r>
        <w:t>How to navigate the Hill during Pride , simple, usable tips</w:t>
      </w:r>
      <w:r/>
    </w:p>
    <w:p>
      <w:r/>
      <w:r>
        <w:t>Plan for crowds and limited parking. The easiest way on-site is to walk, cycle or take Link and buses; some routes alter during events so check schedules in advance. Bring a reusable water bottle and a light layer , Seattle weather flips between sun and mist , and keep a meeting spot in case you lose friends in the crowd. If you’re attending protests or marches, wear comfortable shoes and remember basic safety: respect personal space, follow marshals’ directions, and know where First Aid stations or volunteer tents are located. For quieter moments, Volunteer Park and smaller plazas offer respite from the street-level noise.</w:t>
      </w:r>
      <w:r/>
    </w:p>
    <w:p>
      <w:pPr>
        <w:pStyle w:val="Heading2"/>
      </w:pPr>
      <w:r>
        <w:t>What the Hill’s Pride scene tells us about Seattle’s queer life now</w:t>
      </w:r>
      <w:r/>
    </w:p>
    <w:p>
      <w:r/>
      <w:r>
        <w:t>Capitol Hill’s weekend of events shows how Pride has broadened across the city while keeping place-based memory alive. Projects like the Come Out Seattle archive have helped preserve the Hill’s stories and remind newer attendees that these streets are layered with decades of activism and nightlife culture. You’ll see that history in old bar signs, in oral-history booths, and in the tone of many events: more reflective, community-first and intersectional than a single parade route can capture. For many, that’s the point , Pride is both celebration and memory work.</w:t>
      </w:r>
      <w:r/>
    </w:p>
    <w:p>
      <w:r/>
      <w:r>
        <w:t>It's a small change that keeps the energy local and the history visible , pick the events that match your mood and go enjoy a weekend on the Hill.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11">
        <w:r>
          <w:rPr>
            <w:color w:val="0000EE"/>
            <w:u w:val="single"/>
          </w:rPr>
          <w:t>[2]</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https://www.capitolhillseattle.com/2026/06/20-years-after-the-pride-parade-left-broadway-heres-a-look-at-this-years-celebrations-on-capitol-hill-trans-pride-dyke-march-pridefest-street-festival-and-more/</w:t>
        </w:r>
      </w:hyperlink>
      <w:r>
        <w:t xml:space="preserve"> - Please view link - unable to able to access data</w:t>
      </w:r>
      <w:r/>
    </w:p>
    <w:p>
      <w:pPr>
        <w:pStyle w:val="ListNumber"/>
        <w:spacing w:line="240" w:lineRule="auto"/>
        <w:ind w:left="720"/>
      </w:pPr>
      <w:r/>
      <w:hyperlink r:id="rId11">
        <w:r>
          <w:rPr>
            <w:color w:val="0000EE"/>
            <w:u w:val="single"/>
          </w:rPr>
          <w:t>https://www.capitolhillseattle.com/2026/06/seattle-pride-2026-begins-with-saturdays-pride-in-the-park-on-capitol-hill/</w:t>
        </w:r>
      </w:hyperlink>
      <w:r>
        <w:t xml:space="preserve"> - This article discusses the commencement of Seattle's 2026 Pride festivities with 'Pride in the Park' on Capitol Hill. The event, held on June 6, 2026, in Volunteer Park, featured a full day of LGBTQIA2S+ celebrations, including live music, drag performances, and over 80 booths showcasing queer and BIPOC artists, businesses, and nonprofits. Family-friendly activities such as Drag Queen Storytime and a teen space were also part of the festivities. The article highlights the growth of the event from its origins as a family picnic to a vibrant community celebration.</w:t>
      </w:r>
      <w:r/>
    </w:p>
    <w:p>
      <w:pPr>
        <w:pStyle w:val="ListNumber"/>
        <w:spacing w:line="240" w:lineRule="auto"/>
        <w:ind w:left="720"/>
      </w:pPr>
      <w:r/>
      <w:hyperlink r:id="rId12">
        <w:r>
          <w:rPr>
            <w:color w:val="0000EE"/>
            <w:u w:val="single"/>
          </w:rPr>
          <w:t>https://prideparadeguide.com/cities/seattle/</w:t>
        </w:r>
      </w:hyperlink>
      <w:r>
        <w:t xml:space="preserve"> - This comprehensive guide provides detailed information about Seattle Pride 2026, scheduled for June 28, 2026. It outlines the parade route, starting at 4th Avenue &amp; Union Street in Downtown Seattle and ending at Seattle Center near the Space Needle. The guide also offers insights into the main festival at Seattle Center, featuring live music, food vendors, and community booths. Additionally, it highlights Capitol Hill PrideFest, a separate street festival held the day before, showcasing local bands, drag shows, vendors, and food, emphasizing the neighborhood-focused, grassroots nature of the event.</w:t>
      </w:r>
      <w:r/>
    </w:p>
    <w:p>
      <w:pPr>
        <w:pStyle w:val="ListNumber"/>
        <w:spacing w:line="240" w:lineRule="auto"/>
        <w:ind w:left="720"/>
      </w:pPr>
      <w:r/>
      <w:hyperlink r:id="rId10">
        <w:r>
          <w:rPr>
            <w:color w:val="0000EE"/>
            <w:u w:val="single"/>
          </w:rPr>
          <w:t>https://www.capitolhillseattle.com/2026/06/chs-pics-a-month-of-lgbtqia2s-love-on-capitol-hill-begins-with-pride-in-the-park/</w:t>
        </w:r>
      </w:hyperlink>
      <w:r>
        <w:t xml:space="preserve"> - This article provides a photographic overview of the 'Pride in the Park' event held on June 6, 2026, marking the beginning of a month-long LGBTQIA2S+ celebration on Capitol Hill. The event, held in Volunteer Park, featured a vibrant crowd and set the tone for the upcoming Pride festivities. The article also mentions a new addition to the Capitol Hill Pride 2026 lineup: a block party organized by BeautyBoiz and Intiman Theatre, scheduled for Pride Friday, June 26, 2026, transforming Harvard Avenue into a lively outdoor festival with a main stage, cocktail garden, and queer vendor market.</w:t>
      </w:r>
      <w:r/>
    </w:p>
    <w:p>
      <w:pPr>
        <w:pStyle w:val="ListNumber"/>
        <w:spacing w:line="240" w:lineRule="auto"/>
        <w:ind w:left="720"/>
      </w:pPr>
      <w:r/>
      <w:hyperlink r:id="rId14">
        <w:r>
          <w:rPr>
            <w:color w:val="0000EE"/>
            <w:u w:val="single"/>
          </w:rPr>
          <w:t>https://www.seattlepridefest.org/schedule/2026/6/6/taking-pride-in-capitol-hill</w:t>
        </w:r>
      </w:hyperlink>
      <w:r>
        <w:t xml:space="preserve"> - This event, 'Taking Pride in Capitol Hill,' is scheduled for June 6, 2026, and serves as a community-driven initiative to clean the streets and sidewalks of Capitol Hill in preparation for the upcoming Pride events. The article details the schedule, including registration at 9:00 AM, event start at 10:00 AM, lunch at 12:00 PM, and conclusion at 1:00 PM. It emphasizes the collaborative effort to maintain the neighborhood's cleanliness and readiness for the Pride celebrations, highlighting the community's commitment to creating a welcoming environment for all attendees.</w:t>
      </w:r>
      <w:r/>
    </w:p>
    <w:p>
      <w:pPr>
        <w:pStyle w:val="ListNumber"/>
        <w:spacing w:line="240" w:lineRule="auto"/>
        <w:ind w:left="720"/>
      </w:pPr>
      <w:r/>
      <w:hyperlink r:id="rId13">
        <w:r>
          <w:rPr>
            <w:color w:val="0000EE"/>
            <w:u w:val="single"/>
          </w:rPr>
          <w:t>https://www.seattlepridefest.org/schedule/2026/6/27/pridefest-capitol-hill</w:t>
        </w:r>
      </w:hyperlink>
      <w:r>
        <w:t xml:space="preserve"> - This article details the 'PrideFest Capitol Hill' event scheduled for June 27, 2026, from 12:00 PM to 8:00 PM. The event spans five blocks of North Broadway, Denny, and Cal Anderson Park, featuring three stages of entertainment suitable for all ages. It is free for all attendees, emphasizing inclusivity and community engagement. The article provides insights into the event's offerings, including local and regional talent, food vendors, and beer gardens, celebrating Seattle's historic LGBTQIA+ neighborhood.</w:t>
      </w:r>
      <w:r/>
    </w:p>
    <w:p>
      <w:pPr>
        <w:pStyle w:val="ListNumber"/>
        <w:spacing w:line="240" w:lineRule="auto"/>
        <w:ind w:left="720"/>
      </w:pPr>
      <w:r/>
      <w:hyperlink r:id="rId15">
        <w:r>
          <w:rPr>
            <w:color w:val="0000EE"/>
            <w:u w:val="single"/>
          </w:rPr>
          <w:t>https://www.seattlepridefest.org/schedule/</w:t>
        </w:r>
      </w:hyperlink>
      <w:r>
        <w:t xml:space="preserve"> - This schedule outlines the various events organized by Seattle PrideFest for 2026, including 'PrideFest Capitol Hill' on June 27, 2026, and 'PrideFest Seattle Center' on June 28, 2026. Both events are free for all attendees and feature a range of activities, including live music, food vendors, and community booths. The article emphasizes the community-driven nature of the festival, highlighting its role as the longest-running LGBTQ+ festival in the Pacific Northwest, run entirely by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pitolhillseattle.com/2026/06/20-years-after-the-pride-parade-left-broadway-heres-a-look-at-this-years-celebrations-on-capitol-hill-trans-pride-dyke-march-pridefest-street-festival-and-more/" TargetMode="External"/><Relationship Id="rId10" Type="http://schemas.openxmlformats.org/officeDocument/2006/relationships/hyperlink" Target="https://www.capitolhillseattle.com/2026/06/chs-pics-a-month-of-lgbtqia2s-love-on-capitol-hill-begins-with-pride-in-the-park/" TargetMode="External"/><Relationship Id="rId11" Type="http://schemas.openxmlformats.org/officeDocument/2006/relationships/hyperlink" Target="https://www.capitolhillseattle.com/2026/06/seattle-pride-2026-begins-with-saturdays-pride-in-the-park-on-capitol-hill/" TargetMode="External"/><Relationship Id="rId12" Type="http://schemas.openxmlformats.org/officeDocument/2006/relationships/hyperlink" Target="https://prideparadeguide.com/cities/seattle/" TargetMode="External"/><Relationship Id="rId13" Type="http://schemas.openxmlformats.org/officeDocument/2006/relationships/hyperlink" Target="https://www.seattlepridefest.org/schedule/2026/6/27/pridefest-capitol-hill" TargetMode="External"/><Relationship Id="rId14" Type="http://schemas.openxmlformats.org/officeDocument/2006/relationships/hyperlink" Target="https://www.seattlepridefest.org/schedule/2026/6/6/taking-pride-in-capitol-hill" TargetMode="External"/><Relationship Id="rId15" Type="http://schemas.openxmlformats.org/officeDocument/2006/relationships/hyperlink" Target="https://www.seattlepridefest.org/sched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