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Big Island Events This Week — Pride, Festa Brasileira and Cultural Festivals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alike are heading out this weekend: from Hilo’s colourful Pride Parade to Hawaiian Paradise Park’s Festa Brasileira and a 65th anniversary cultural festival at Puʻuhonua o Hōnaunau, there’s something for families, music lovers and anyone who likes a good plate of feijoada. Here’s what to expect and how to make the most of each celebration.</w:t>
      </w:r>
      <w:r/>
    </w:p>
    <w:p>
      <w:r/>
      <w:r>
        <w:t>Essential Takeaways</w:t>
      </w:r>
      <w:r/>
      <w:r/>
    </w:p>
    <w:p>
      <w:pPr>
        <w:pStyle w:val="ListBullet"/>
        <w:spacing w:line="240" w:lineRule="auto"/>
        <w:ind w:left="720"/>
      </w:pPr>
      <w:r/>
      <w:r>
        <w:rPr>
          <w:b/>
        </w:rPr>
        <w:t>Pride celebration:</w:t>
      </w:r>
      <w:r>
        <w:t xml:space="preserve"> Hawai‘i Island LGBTQ+ Pride Parade and Festival in Hilo is June 27, family-friendly and welcomes marchers, vendors and volunteers.</w:t>
      </w:r>
      <w:r/>
    </w:p>
    <w:p>
      <w:pPr>
        <w:pStyle w:val="ListBullet"/>
        <w:spacing w:line="240" w:lineRule="auto"/>
        <w:ind w:left="720"/>
      </w:pPr>
      <w:r/>
      <w:r>
        <w:rPr>
          <w:b/>
        </w:rPr>
        <w:t>Brazilian vibes:</w:t>
      </w:r>
      <w:r>
        <w:t xml:space="preserve"> Festa Brasileira on June 26 features São João foods like milho and feijoada, plus World Cup atmosphere and live music.</w:t>
      </w:r>
      <w:r/>
    </w:p>
    <w:p>
      <w:pPr>
        <w:pStyle w:val="ListBullet"/>
        <w:spacing w:line="240" w:lineRule="auto"/>
        <w:ind w:left="720"/>
      </w:pPr>
      <w:r/>
      <w:r>
        <w:rPr>
          <w:b/>
        </w:rPr>
        <w:t>Historic park party:</w:t>
      </w:r>
      <w:r>
        <w:t xml:space="preserve"> Puʻuhonua o Hōnaunau marks its 65th anniversary with cultural practitioners, hula and free entry on June 27.</w:t>
      </w:r>
      <w:r/>
    </w:p>
    <w:p>
      <w:pPr>
        <w:pStyle w:val="ListBullet"/>
        <w:spacing w:line="240" w:lineRule="auto"/>
        <w:ind w:left="720"/>
      </w:pPr>
      <w:r/>
      <w:r>
        <w:rPr>
          <w:b/>
        </w:rPr>
        <w:t>Community arts:</w:t>
      </w:r>
      <w:r>
        <w:t xml:space="preserve"> From pottery nights to lantern-making and a fundraiser film screening, there are hands-on events across the island this weekend.</w:t>
      </w:r>
      <w:r/>
      <w:r/>
    </w:p>
    <w:p>
      <w:pPr>
        <w:pStyle w:val="Heading2"/>
      </w:pPr>
      <w:r>
        <w:t>Pride in Hilo: Bring the rainbow and your walking shoes</w:t>
      </w:r>
      <w:r/>
    </w:p>
    <w:p>
      <w:r/>
      <w:r>
        <w:t>Hilo’s annual Hawai‘i Island LGBTQ+ Pride Parade and Festival on June 27 promises a joyful, loud and very visual morning and afternoon. Expect bright costumes, community groups and a parade that threads through downtown before a festival at Mo‘oheau Park, so wear comfortable shoes and sunscreen. According to the Pride organisers, everyone is encouraged to participate as marchers, vendors or volunteers, which keeps the event local and grassroots. If you’re planning to join, register a float or a booth early , spaces fill fast and organisers rely on local vendors to supply food and shade. For families, the festival’s tone is deliberately inclusive and kid-friendly, with music and activities that make it a good day out for multiple generations. Bring water, a picnic blanket and a camera; the photos will be worth it.</w:t>
      </w:r>
      <w:r/>
    </w:p>
    <w:p>
      <w:pPr>
        <w:pStyle w:val="Heading2"/>
      </w:pPr>
      <w:r>
        <w:t>Festa Brasileira: São João flavours and World Cup buzz</w:t>
      </w:r>
      <w:r/>
    </w:p>
    <w:p>
      <w:r/>
      <w:r>
        <w:t>On June 26 Hawaiian Paradise Park hosts Festa Brasileira, a lively nod to Brazil’s São João festival that’s also timed for World Cup season. Expect the familiar smells of feijoada and ensopado, plus São João treats like milho and amendoim , simple, satisfying festival food that’s perfect with a cold drink. The event is community-centred and laid-back, put together by local groups who love sharing food and music. If you’re a football fan, you’ll also find people watching matches or swapping stories about players, so the atmosphere is part street party, part food fair. Practical tip: bring cash for smaller food stalls, and arrive around midday for the best selection before things sell out.</w:t>
      </w:r>
      <w:r/>
    </w:p>
    <w:p>
      <w:pPr>
        <w:pStyle w:val="Heading2"/>
      </w:pPr>
      <w:r>
        <w:t>Puʻuhonua o Hōnaunau: 65 years of culture and ceremony</w:t>
      </w:r>
      <w:r/>
    </w:p>
    <w:p>
      <w:r/>
      <w:r>
        <w:t>Puʻuhonua o Hōnaunau National Historical Park celebrates its 65th anniversary on June 27 with a cultural festival and fee-free entry. The park’s programme features cultural practitioners demonstrating crafts, hula and storytelling under the theme “Listen to the voice of the land.” The National Park Service-run event is both educational and communal, offering quiet moments to absorb history as well as lively demonstrations. Parking can be limited, so follow the park’s directions and arrive early if you want to join a particular workshop or hula session. This kind of anniversary is a reminder of how living culture and protected landscapes meet , bring a hat, water and curiosity.</w:t>
      </w:r>
      <w:r/>
    </w:p>
    <w:p>
      <w:pPr>
        <w:pStyle w:val="Heading2"/>
      </w:pPr>
      <w:r>
        <w:t>Pottery, lanterns and film nights: small events with big heart</w:t>
      </w:r>
      <w:r/>
    </w:p>
    <w:p>
      <w:r/>
      <w:r>
        <w:t>Creative evenings and intimate ceremonies pepper the weekend: Hilo Bay Pottery runs a Pride-themed pottery and plate-painting session on June 26, a relaxed way to make something bright and personal. Down in Kealakekua, the Aloha Theatre screens the independent film “The Addiction of Hope” as a fundraiser; the screening includes a Q&amp;A with the star and director, which is a rare chance to hear the creative backstory. Meanwhile, Puna Hongwanji’s lantern-making on June 27 offers a gentle, reflective activity for anyone wanting to remember loved ones during a memorial parade that follows. These smaller events are perfect if you prefer quieter, hands-on experiences rather than big crowds. Tip: reserve spots where required, bring a small folding chair if you expect to sit outdoors, and check venue websites for last-minute changes.</w:t>
      </w:r>
      <w:r/>
    </w:p>
    <w:p>
      <w:pPr>
        <w:pStyle w:val="Heading2"/>
      </w:pPr>
      <w:r>
        <w:t>Music, theatre and markets: round out the weekend</w:t>
      </w:r>
      <w:r/>
    </w:p>
    <w:p>
      <w:r/>
      <w:r>
        <w:t>If you want music and theatre, Kahilu Theatre’s youth production of The Lightning Thief runs in Waimea, and Vizion 2020 hosts a 21-plus “Summer Nights” dance party in Hilo with DJs and a live band. For a low-key afternoon, the Big Island Bluegrass Jam at the Makers’ Market is a free, family-friendly way to enjoy local craft stalls and live acoustic music. These events show how the island balances high-energy festivals with community arts and markets where you can meet makers and musicians. Bring cash for market purchases, and if you’re going to gigs check door times and age restrictions in advance.</w:t>
      </w:r>
      <w:r/>
    </w:p>
    <w:p>
      <w:r/>
      <w:r>
        <w:t>It's a small change that can make your weekend feel fuller , pick one big colourful event and one quieter activity to balance the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https://bigislandnow.com/2026/06/25/top-10-things-to-do-on-big-island-for-june-26-july-2-pride-parade-and-festival-festa-brasileira-the-addiction-of-hope-cultural-festival-and-more/</w:t>
        </w:r>
      </w:hyperlink>
      <w:r>
        <w:t xml:space="preserve"> - Please view link - unable to able to access data</w:t>
      </w:r>
      <w:r/>
    </w:p>
    <w:p>
      <w:pPr>
        <w:pStyle w:val="ListNumber"/>
        <w:spacing w:line="240" w:lineRule="auto"/>
        <w:ind w:left="720"/>
      </w:pPr>
      <w:r/>
      <w:hyperlink r:id="rId10">
        <w:r>
          <w:rPr>
            <w:color w:val="0000EE"/>
            <w:u w:val="single"/>
          </w:rPr>
          <w:t>https://hawaiiislandlgbtqpride.org/</w:t>
        </w:r>
      </w:hyperlink>
      <w:r>
        <w:t xml:space="preserve"> - Hawai‘i Island LGBTQ+ Pride is a registered non-profit organisation dedicated to supporting the LGBTQ+ community on the Big Island. They are hosting the Hawai‘i Island Pride event on Saturday, June 27, 2026, at the Mo‘oheau Bandstand in Hilo. The parade will take place from 11:00 AM to 12:00 PM, followed by the festival from 12:00 PM to 4:00 PM. For more information, visit their official website.</w:t>
      </w:r>
      <w:r/>
    </w:p>
    <w:p>
      <w:pPr>
        <w:pStyle w:val="ListNumber"/>
        <w:spacing w:line="240" w:lineRule="auto"/>
        <w:ind w:left="720"/>
      </w:pPr>
      <w:r/>
      <w:hyperlink r:id="rId11">
        <w:r>
          <w:rPr>
            <w:color w:val="0000EE"/>
            <w:u w:val="single"/>
          </w:rPr>
          <w:t>https://www.nps.gov/puho/index.htm</w:t>
        </w:r>
      </w:hyperlink>
      <w:r>
        <w:t xml:space="preserve"> - Puʻuhonua o Hōnaunau National Historical Park is celebrating its 65th anniversary as a unit of the National Park Service with a special Cultural Festival and Fee-Free Day on June 27, 2026. The event will feature cultural practitioners sharing crafts, hula, and more. For details, visit the National Park Service website.</w:t>
      </w:r>
      <w:r/>
    </w:p>
    <w:p>
      <w:pPr>
        <w:pStyle w:val="ListNumber"/>
        <w:spacing w:line="240" w:lineRule="auto"/>
        <w:ind w:left="720"/>
      </w:pPr>
      <w:r/>
      <w:hyperlink r:id="rId15">
        <w:r>
          <w:rPr>
            <w:color w:val="0000EE"/>
            <w:u w:val="single"/>
          </w:rPr>
          <w:t>https://www.alohatheatre.com/</w:t>
        </w:r>
      </w:hyperlink>
      <w:r>
        <w:t xml:space="preserve"> - The historic Aloha Theatre in Kealakekua is hosting a special fundraiser on June 26, 2026, featuring a screening of 'The Addiction of Hope,' an independent film that explores themes of age, race, gender, family, health, and personal choices. A Q&amp;A session with the film's star Anne-Marie Johnson and writer/director Martin Gottlieb will follow the screening. For more information and tickets, visit the Aloha Theatre's official website.</w:t>
      </w:r>
      <w:r/>
    </w:p>
    <w:p>
      <w:pPr>
        <w:pStyle w:val="ListNumber"/>
        <w:spacing w:line="240" w:lineRule="auto"/>
        <w:ind w:left="720"/>
      </w:pPr>
      <w:r/>
      <w:hyperlink r:id="rId13">
        <w:r>
          <w:rPr>
            <w:color w:val="0000EE"/>
            <w:u w:val="single"/>
          </w:rPr>
          <w:t>https://www.hawaiicounty.gov/departments/parks-and-recreation/puuhonua-o-honaunau-national-historical-park</w:t>
        </w:r>
      </w:hyperlink>
      <w:r>
        <w:t xml:space="preserve"> - Puʻuhonua o Hōnaunau National Historical Park is celebrating its 65th anniversary as a unit of the National Park Service with a special Cultural Festival and Fee-Free Day on June 27, 2026. The event will feature cultural practitioners sharing crafts, hula, and more. For details, visit the Hawai‘i County Parks and Recreation Department's website.</w:t>
      </w:r>
      <w:r/>
    </w:p>
    <w:p>
      <w:pPr>
        <w:pStyle w:val="ListNumber"/>
        <w:spacing w:line="240" w:lineRule="auto"/>
        <w:ind w:left="720"/>
      </w:pPr>
      <w:r/>
      <w:hyperlink r:id="rId14">
        <w:r>
          <w:rPr>
            <w:color w:val="0000EE"/>
            <w:u w:val="single"/>
          </w:rPr>
          <w:t>https://www.hilobaypottery.com/</w:t>
        </w:r>
      </w:hyperlink>
      <w:r>
        <w:t xml:space="preserve"> - Hilo Bay Pottery is hosting a 'Pottery &amp; Pride' event on June 26, 2026, from 5:00 PM to 7:00 PM. Participants can join instructor Cady to paint their own ceramic 'fruity' plate inspired by the vibrant colours of Hawai‘i’s local fruits. The guided workshop includes glazing and firing. For more information and registration, visit the Hilo Bay Pottery website.</w:t>
      </w:r>
      <w:r/>
    </w:p>
    <w:p>
      <w:pPr>
        <w:pStyle w:val="ListNumber"/>
        <w:spacing w:line="240" w:lineRule="auto"/>
        <w:ind w:left="720"/>
      </w:pPr>
      <w:r/>
      <w:hyperlink r:id="rId12">
        <w:r>
          <w:rPr>
            <w:color w:val="0000EE"/>
            <w:u w:val="single"/>
          </w:rPr>
          <w:t>https://www.capoeiraregionalhawaii.com/</w:t>
        </w:r>
      </w:hyperlink>
      <w:r>
        <w:t xml:space="preserve"> - Capoeira Regional Hawaii is organising the Festa Brasileira event on June 26, 2026, in Hawaiian Paradise Park. The event celebrates São João, a famous June festival in northeast Brazil, and the World Cup season. Attendees can enjoy traditional Brazilian foods such as feijoada, ensopado, milho, and amendoim, along with music and community. For more information, contact Capoeira Regional Hawaii via email at CapoeiraRegionalHawaii@gmail.com.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gislandnow.com/2026/06/25/top-10-things-to-do-on-big-island-for-june-26-july-2-pride-parade-and-festival-festa-brasileira-the-addiction-of-hope-cultural-festival-and-more/" TargetMode="External"/><Relationship Id="rId10" Type="http://schemas.openxmlformats.org/officeDocument/2006/relationships/hyperlink" Target="https://hawaiiislandlgbtqpride.org/" TargetMode="External"/><Relationship Id="rId11" Type="http://schemas.openxmlformats.org/officeDocument/2006/relationships/hyperlink" Target="https://www.nps.gov/puho/index.htm" TargetMode="External"/><Relationship Id="rId12" Type="http://schemas.openxmlformats.org/officeDocument/2006/relationships/hyperlink" Target="https://www.capoeiraregionalhawaii.com/" TargetMode="External"/><Relationship Id="rId13" Type="http://schemas.openxmlformats.org/officeDocument/2006/relationships/hyperlink" Target="https://www.hawaiicounty.gov/departments/parks-and-recreation/puuhonua-o-honaunau-national-historical-park" TargetMode="External"/><Relationship Id="rId14" Type="http://schemas.openxmlformats.org/officeDocument/2006/relationships/hyperlink" Target="https://www.hilobaypottery.com/" TargetMode="External"/><Relationship Id="rId15" Type="http://schemas.openxmlformats.org/officeDocument/2006/relationships/hyperlink" Target="https://www.alohatheat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