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Ballard Regnbue Guide: What to Know Before Friday’s Pride Festival and World Cup Watch Party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Catch the party spirit , Ballard is lighting up for Regnbue on Friday, June 26, with a free Pride festival, World Cup watch parties, live performances, market stalls and activities for all ages, so plan ahead for street closures, seating and a full day of entertainment.</w:t>
      </w:r>
      <w:r/>
    </w:p>
    <w:p>
      <w:r/>
      <w:r>
        <w:t>Essential Takeaways</w:t>
      </w:r>
      <w:r/>
      <w:r/>
    </w:p>
    <w:p>
      <w:pPr>
        <w:pStyle w:val="ListBullet"/>
        <w:spacing w:line="240" w:lineRule="auto"/>
        <w:ind w:left="720"/>
      </w:pPr>
      <w:r/>
      <w:r>
        <w:rPr>
          <w:b/>
        </w:rPr>
        <w:t>Free and family-friendly:</w:t>
      </w:r>
      <w:r>
        <w:t xml:space="preserve"> The festival is open to everyone, with activities, performances and vendor market stalls across downtown Ballard.</w:t>
      </w:r>
      <w:r/>
    </w:p>
    <w:p>
      <w:pPr>
        <w:pStyle w:val="ListBullet"/>
        <w:spacing w:line="240" w:lineRule="auto"/>
        <w:ind w:left="720"/>
      </w:pPr>
      <w:r/>
      <w:r>
        <w:rPr>
          <w:b/>
        </w:rPr>
        <w:t>World Cup watch parties:</w:t>
      </w:r>
      <w:r>
        <w:t xml:space="preserve"> Three matches are scheduled on big screens , Norway vs. France (noon), Uruguay vs. Spain (5 p.m.) and Egypt vs. Iran (8 p.m.).</w:t>
      </w:r>
      <w:r/>
    </w:p>
    <w:p>
      <w:pPr>
        <w:pStyle w:val="ListBullet"/>
        <w:spacing w:line="240" w:lineRule="auto"/>
        <w:ind w:left="720"/>
      </w:pPr>
      <w:r/>
      <w:r>
        <w:rPr>
          <w:b/>
        </w:rPr>
        <w:t>Street closures:</w:t>
      </w:r>
      <w:r>
        <w:t xml:space="preserve"> Ballard Avenue NW and 22nd Avenue NW will be closed from 6 a.m. Friday until 2 a.m. Saturday; no-parking enforcement starts at 5:30 a.m.</w:t>
      </w:r>
      <w:r/>
    </w:p>
    <w:p>
      <w:pPr>
        <w:pStyle w:val="ListBullet"/>
        <w:spacing w:line="240" w:lineRule="auto"/>
        <w:ind w:left="720"/>
      </w:pPr>
      <w:r/>
      <w:r>
        <w:rPr>
          <w:b/>
        </w:rPr>
        <w:t>Bring light seating:</w:t>
      </w:r>
      <w:r>
        <w:t xml:space="preserve"> Guests are encouraged to bring low-profile beach chairs or blankets; the event runs rain or shine and private lots inside the closure are inaccessible.</w:t>
      </w:r>
      <w:r/>
    </w:p>
    <w:p>
      <w:pPr>
        <w:pStyle w:val="ListBullet"/>
        <w:spacing w:line="240" w:lineRule="auto"/>
        <w:ind w:left="720"/>
      </w:pPr>
      <w:r/>
      <w:r>
        <w:rPr>
          <w:b/>
        </w:rPr>
        <w:t>Entertainment lineup:</w:t>
      </w:r>
      <w:r>
        <w:t xml:space="preserve"> DJ Summersoft, emcee Sativa The Queen, a drag show, Pride performances and the Norwegian Ladies Chorus feature in a packed schedule.</w:t>
      </w:r>
      <w:r/>
      <w:r/>
    </w:p>
    <w:p>
      <w:pPr>
        <w:pStyle w:val="Heading2"/>
      </w:pPr>
      <w:r>
        <w:t>Street closures and travel tips , get there, get comfy</w:t>
      </w:r>
      <w:r/>
    </w:p>
    <w:p>
      <w:r/>
      <w:r>
        <w:t>Expect a festival-foot feel as Ballard Avenue NW and 22nd Avenue NW are closed early Friday, with restrictions lasting into Saturday morning. That means you’ll need to walk in from surrounding streets or use unaffected transit , bus routes reportedly won’t be changed. Don’t count on private lots inside the closure; they’ll be off-limits, and parking enforcement kicks in before dawn. Tip: arrive early if you want a decent spot for the big screens, and bring a low-profile chair or blanket so you don’t block views.</w:t>
      </w:r>
      <w:r/>
    </w:p>
    <w:p>
      <w:pPr>
        <w:pStyle w:val="Heading2"/>
      </w:pPr>
      <w:r>
        <w:t>The schedule , three matches, music and a drag show</w:t>
      </w:r>
      <w:r/>
    </w:p>
    <w:p>
      <w:r/>
      <w:r>
        <w:t>The day starts with the Norwegian Ladies Chorus and moves quickly into World Cup viewing, with Norway vs. France at noon and later matches at 5 p.m. and 8 p.m. Between kick-offs the festival keeps the energy up with a drag show hosted by Sativa The Queen plus DJ Summersoft spinning tunes throughout. It’s a clever mix: football fans won’t miss a minute, and Pride programming keeps the mood celebratory.</w:t>
      </w:r>
      <w:r/>
    </w:p>
    <w:p>
      <w:pPr>
        <w:pStyle w:val="Heading2"/>
      </w:pPr>
      <w:r>
        <w:t>What to expect on-site , market stalls, performances and all-ages fun</w:t>
      </w:r>
      <w:r/>
    </w:p>
    <w:p>
      <w:r/>
      <w:r>
        <w:t>Local vendors will be on hand, so expect a market vibe with food, crafts and small businesses showing their colours. Programming is designed for all ages, so families can enjoy daytime performances while evening watch parties cater to the tournament crowd. The event is free but bring cash or card for purchases , local stallholders appreciate it and you’ll want to sample the treats.</w:t>
      </w:r>
      <w:r/>
    </w:p>
    <w:p>
      <w:pPr>
        <w:pStyle w:val="Heading2"/>
      </w:pPr>
      <w:r>
        <w:t>Weather, safety and accessibility , rain or shine</w:t>
      </w:r>
      <w:r/>
    </w:p>
    <w:p>
      <w:r/>
      <w:r>
        <w:t>The festival goes ahead regardless of weather, so dress in layers and bring a compact waterproof if the forecast looks doubtful. Organisers have planned for a public, open-street environment rather than reserved seating, so if mobility is a concern contact the event team in advance for guidance. Keep an eye on crowd flow near the screens and performance areas; arriving early or later in the afternoon can help you avoid the busiest windows between matches.</w:t>
      </w:r>
      <w:r/>
    </w:p>
    <w:p>
      <w:pPr>
        <w:pStyle w:val="Heading2"/>
      </w:pPr>
      <w:r>
        <w:t>Why Ballard Regnbue matters , community, sport and celebration</w:t>
      </w:r>
      <w:r/>
    </w:p>
    <w:p>
      <w:r/>
      <w:r>
        <w:t>This festival brings together Pride programming with global football fever , a neat reminder that public celebrations can bridge communities. It’s produced locally by the Ballard Alliance and taps into Ballard’s neighbourhood energy while welcoming visitors. Expect a friendly, loud, colourful afternoon and evening , your neighbours will be there, and your dog (if you bring one) might enjoy the parade of people.</w:t>
      </w:r>
      <w:r/>
    </w:p>
    <w:p>
      <w:r/>
      <w:r>
        <w:t>It's a small change in your weekend plans that can make the day feel big , pick a match, grab a spot and enjoy the celebration.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0">
        <w:r>
          <w:rPr>
            <w:color w:val="0000EE"/>
            <w:u w:val="single"/>
          </w:rPr>
          <w:t>[6]</w:t>
        </w:r>
      </w:hyperlink>
      <w:r>
        <w:t xml:space="preserve">- Paragraph 3: </w:t>
      </w:r>
      <w:hyperlink r:id="rId9">
        <w:r>
          <w:rPr>
            <w:color w:val="0000EE"/>
            <w:u w:val="single"/>
          </w:rPr>
          <w:t>[2]</w:t>
        </w:r>
      </w:hyperlink>
      <w:r>
        <w:t xml:space="preserve">, </w:t>
      </w:r>
      <w:hyperlink r:id="rId11">
        <w:r>
          <w:rPr>
            <w:color w:val="0000EE"/>
            <w:u w:val="single"/>
          </w:rPr>
          <w:t>[4]</w:t>
        </w:r>
      </w:hyperlink>
      <w:r>
        <w:t xml:space="preserve">- Paragraph 4: </w:t>
      </w:r>
      <w:hyperlink r:id="rId9">
        <w:r>
          <w:rPr>
            <w:color w:val="0000EE"/>
            <w:u w:val="single"/>
          </w:rPr>
          <w:t>[2]</w:t>
        </w:r>
      </w:hyperlink>
      <w:r>
        <w:t xml:space="preserve">, </w:t>
      </w:r>
      <w:hyperlink r:id="rId12">
        <w:r>
          <w:rPr>
            <w:color w:val="0000EE"/>
            <w:u w:val="single"/>
          </w:rPr>
          <w:t>[7]</w:t>
        </w:r>
      </w:hyperlink>
      <w:r>
        <w:t xml:space="preserve">- Paragraph 5: </w:t>
      </w:r>
      <w:hyperlink r:id="rId13">
        <w:r>
          <w:rPr>
            <w:color w:val="0000EE"/>
            <w:u w:val="single"/>
          </w:rPr>
          <w:t>[3]</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https://www.myballard.com/2026/06/25/ballard-regnbue-heres-what-to-know-before-fridays-festival/</w:t>
        </w:r>
      </w:hyperlink>
      <w:r>
        <w:t xml:space="preserve"> - Please view link - unable to able to access data</w:t>
      </w:r>
      <w:r/>
    </w:p>
    <w:p>
      <w:pPr>
        <w:pStyle w:val="ListNumber"/>
        <w:spacing w:line="240" w:lineRule="auto"/>
        <w:ind w:left="720"/>
      </w:pPr>
      <w:r/>
      <w:hyperlink r:id="rId9">
        <w:r>
          <w:rPr>
            <w:color w:val="0000EE"/>
            <w:u w:val="single"/>
          </w:rPr>
          <w:t>https://www.myballard.com/2026/06/25/ballard-regnbue-heres-what-to-know-before-fridays-festival/</w:t>
        </w:r>
      </w:hyperlink>
      <w:r>
        <w:t xml:space="preserve"> - The Ballard Regnbue Pride Festival and World Cup watch party is scheduled for Friday, June 26, in downtown Ballard. The free event, organised by the Ballard Alliance, will feature televised World Cup matches, live entertainment, a market with local vendors, and activities for all ages. The day's schedule includes a welcome from Sativa The Queen and music from DJ Summersoft at 11:30 a.m., followed by the Norway vs. France match at noon, a drag show from 2 to 5 p.m., the Uruguay vs. Spain match at 5 p.m., Pride performances at 7 p.m., and the Egypt vs. Iran match at 8 p.m. Attendees are encouraged to bring low-profile beach chairs or blankets for seating. The event will take place rain or shine. Several streets in downtown Ballard will be closed to accommodate the festival, including Ballard Avenue NW between NW Market Street and NW Vernon Place, and 22nd Avenue NW between NW Market Street and NW Shilshole Avenue. No parking enforcement in the closure area will begin at 5:30 a.m. on Friday. Private parking lots within the closure area will not be accessible during the event, but bus routes will not be affected. For more information about the festival, visit the event website.</w:t>
      </w:r>
      <w:r/>
    </w:p>
    <w:p>
      <w:pPr>
        <w:pStyle w:val="ListNumber"/>
        <w:spacing w:line="240" w:lineRule="auto"/>
        <w:ind w:left="720"/>
      </w:pPr>
      <w:r/>
      <w:hyperlink r:id="rId13">
        <w:r>
          <w:rPr>
            <w:color w:val="0000EE"/>
            <w:u w:val="single"/>
          </w:rPr>
          <w:t>https://www.visitballard.com/pride/</w:t>
        </w:r>
      </w:hyperlink>
      <w:r>
        <w:t xml:space="preserve"> - Ballard is kicking off summer with a new event: Ballard Regnbue (pronounced 'RAYN-boo-uh', meaning 'rainbow' in Norwegian and Danish). This all-day Pride Festival and Pride Match Day Soccer Watch Party will take place on Friday, June 26, in the heart of downtown Ballard. The free community celebration will feature live performances by Sativa The Queen and DJ SummerSoft, televised soccer matches on a jumbo screen, a market with local vendors including Rough &amp; Tumble Pub, Spice Waala, and Skål Beer Hall, kids' activities hosted by Illumination Learning Studio and the National Nordic Museum, and a community-painted mural project inspired by Pride Match Day designs from local artists Sharon Blyth-Moss and Shayla Hufana. Ballard FC and Salmon Bay FC will lead a soccer activity area, and all Ballard shops and restaurants will be ready to welcome attendees. The event will run from 11:30 a.m. to 10 p.m. and is free for all to attend.</w:t>
      </w:r>
      <w:r/>
    </w:p>
    <w:p>
      <w:pPr>
        <w:pStyle w:val="ListNumber"/>
        <w:spacing w:line="240" w:lineRule="auto"/>
        <w:ind w:left="720"/>
      </w:pPr>
      <w:r/>
      <w:hyperlink r:id="rId11">
        <w:r>
          <w:rPr>
            <w:color w:val="0000EE"/>
            <w:u w:val="single"/>
          </w:rPr>
          <w:t>https://www.myballard.com/2026/05/15/ballard-regnbue-pride-festival-and-soccer-watch-party-planned-for-june-26/</w:t>
        </w:r>
      </w:hyperlink>
      <w:r>
        <w:t xml:space="preserve"> - A new all-day Pride festival and soccer watch party, Ballard Regnbue, is scheduled for Friday, June 26, in downtown Ballard. Organised by the Ballard Alliance, the free community event will run from 11:30 a.m. to 10 p.m. and will feature live performances, televised soccer matches on a jumbo screen, vendors, family activities, and community art projects in the centre of the intersection of 22nd Ave NW &amp; Ballard Ave NW. The festival will begin with appearances by Sativa The Queen and music by DJ SummerSoft. Soccer matches scheduled for broadcast include Norway versus France at noon, Uruguay versus Spain at 5 p.m., and the Pride Day Match between Iran and Egypt at 8 p.m. Other planned activities include a drag show, a vendor market featuring Ballard businesses, youth soccer activities led by Ballard FC and Salmon Bay FC, and kids' activities hosted by Illumination Learning Studios and the National Nordic Museum. Festivalgoers will also be invited to participate in a community-painted mural project inspired by Pride Match Day designs from local artists Sharon Blyth-Moss and Shayla Hufana. Organisers say attendees are encouraged to bring low-profile chairs, beach loungers, or blankets for seating in front of the stage and screen area, which will be available on a first-come, first-served basis. The event will require street closures from 5:30 a.m. on Friday, June 26, through 2 a.m. on Saturday, June 27. Ballard Avenue NW between NW Market Street and Vernon Place, along with 22nd Avenue NW between NW Market Street and Shilshole Avenue NW, will be closed to vehicle traffic during that time. The Ballard Alliance says the event is supported by the Seattle Office of Arts and Culture and community partners.</w:t>
      </w:r>
      <w:r/>
    </w:p>
    <w:p>
      <w:pPr>
        <w:pStyle w:val="ListNumber"/>
        <w:spacing w:line="240" w:lineRule="auto"/>
        <w:ind w:left="720"/>
      </w:pPr>
      <w:r/>
      <w:hyperlink r:id="rId14">
        <w:r>
          <w:rPr>
            <w:color w:val="0000EE"/>
            <w:u w:val="single"/>
          </w:rPr>
          <w:t>https://www.fox13seattle.com/news/seattle-ballard-pride-celebration-fifa</w:t>
        </w:r>
      </w:hyperlink>
      <w:r>
        <w:t xml:space="preserve"> - Seattle's Ballard neighbourhood is set to host a Pride celebration and FIFA watch party on June 26. The all-day event, named Regnbue, will transform Ballard Avenue into a vibrant festival featuring live performances, drag entertainment, and international football matches. The festival is scheduled to begin at 11:30 a.m. with a welcome from Sativa the Queen and music from DJ Summersoft. The event will also include a vendor market, live entertainment, and a large outdoor screen showing multiple matches throughout the day. The name 'Regnbue' is the Norwegian and Danish word for rainbow, reflecting Ballard's Scandinavian roots. Street closures similar to those used during the neighbourhood's popular farmers market will be in place to accommodate the festival.</w:t>
      </w:r>
      <w:r/>
    </w:p>
    <w:p>
      <w:pPr>
        <w:pStyle w:val="ListNumber"/>
        <w:spacing w:line="240" w:lineRule="auto"/>
        <w:ind w:left="720"/>
      </w:pPr>
      <w:r/>
      <w:hyperlink r:id="rId10">
        <w:r>
          <w:rPr>
            <w:color w:val="0000EE"/>
            <w:u w:val="single"/>
          </w:rPr>
          <w:t>https://www.seattlefwc26.org/full-event-calendar/ballard-regnbue-pride-festival-pride-match-day-soccer-watch-party</w:t>
        </w:r>
      </w:hyperlink>
      <w:r>
        <w:t xml:space="preserve"> - Ballard is kicking off summer with a new event: Ballard Regnbue (pronounced 'RAYN-boo-uh', meaning 'rainbow' in Norwegian and Danish). This all-day Pride Festival and Pride Match Day Soccer Watch Party will take place on Friday, June 26, in the heart of downtown Ballard. The free community celebration will feature live performances by Sativa The Queen and DJ SummerSoft, televised soccer matches on a jumbo screen, a market with local vendors including Rough &amp; Tumble Pub, Spice Waala, and Skål Beer Hall, kids' activities hosted by Illumination Learning Studio and the National Nordic Museum, and a community-painted mural project inspired by Pride Match Day designs from local artists Sharon Blyth-Moss and Shayla Hufana. Ballard FC and Salmon Bay FC will lead a soccer activity area, and all Ballard shops and restaurants will be ready to welcome attendees. The event will run from 11:30 a.m. to 10 p.m. and is free for all to attend.</w:t>
      </w:r>
      <w:r/>
    </w:p>
    <w:p>
      <w:pPr>
        <w:pStyle w:val="ListNumber"/>
        <w:spacing w:line="240" w:lineRule="auto"/>
        <w:ind w:left="720"/>
      </w:pPr>
      <w:r/>
      <w:hyperlink r:id="rId12">
        <w:r>
          <w:rPr>
            <w:color w:val="0000EE"/>
            <w:u w:val="single"/>
          </w:rPr>
          <w:t>https://gathryapp.com/seattle/seattle-pride/26-06-26/ballard-regnbue-pride-festival-pride-match-day-soccer-watch-party</w:t>
        </w:r>
      </w:hyperlink>
      <w:r>
        <w:t xml:space="preserve"> - Ballard's Scandinavian community brings Pride to life with a festival that honours both cultural heritage and LGBTQ+ celebration. Catch the Pride Match Day soccer game on the big screen, enjoy local food and drink vendors, live music, and a neighbourhood block party vibe that feels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ballard.com/2026/06/25/ballard-regnbue-heres-what-to-know-before-fridays-festival/" TargetMode="External"/><Relationship Id="rId10" Type="http://schemas.openxmlformats.org/officeDocument/2006/relationships/hyperlink" Target="https://www.seattlefwc26.org/full-event-calendar/ballard-regnbue-pride-festival-pride-match-day-soccer-watch-party" TargetMode="External"/><Relationship Id="rId11" Type="http://schemas.openxmlformats.org/officeDocument/2006/relationships/hyperlink" Target="https://www.myballard.com/2026/05/15/ballard-regnbue-pride-festival-and-soccer-watch-party-planned-for-june-26/" TargetMode="External"/><Relationship Id="rId12" Type="http://schemas.openxmlformats.org/officeDocument/2006/relationships/hyperlink" Target="https://gathryapp.com/seattle/seattle-pride/26-06-26/ballard-regnbue-pride-festival-pride-match-day-soccer-watch-party" TargetMode="External"/><Relationship Id="rId13" Type="http://schemas.openxmlformats.org/officeDocument/2006/relationships/hyperlink" Target="https://www.visitballard.com/pride/" TargetMode="External"/><Relationship Id="rId14" Type="http://schemas.openxmlformats.org/officeDocument/2006/relationships/hyperlink" Target="https://www.fox13seattle.com/news/seattle-ballard-pride-celebration-fif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