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Amsterdam Base for WorldPride 2026: Avani Museum Quarter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Step into two weeks of colour and culture: WorldPride lands in Amsterdam from 25 July to 8 August 2026, and choosing the right base , like Avani Museum Quarter Amsterdam , can mean you’re at the heart of Canal Parade, museum mornings and late-night street parties without missing a beat.</w:t>
      </w:r>
      <w:r/>
    </w:p>
    <w:p>
      <w:r/>
      <w:r>
        <w:t>Essential Takeaways</w:t>
      </w:r>
      <w:r/>
      <w:r/>
    </w:p>
    <w:p>
      <w:pPr>
        <w:pStyle w:val="ListBullet"/>
        <w:spacing w:line="240" w:lineRule="auto"/>
        <w:ind w:left="720"/>
      </w:pPr>
      <w:r/>
      <w:r>
        <w:rPr>
          <w:b/>
        </w:rPr>
        <w:t>Prime location:</w:t>
      </w:r>
      <w:r>
        <w:t xml:space="preserve"> Avani sits steps from Museumplein, with the Rijksmuseum, Van Gogh Museum and WorldPride Village on your doorstep, ideal for quick museum stops before evening events. </w:t>
      </w:r>
      <w:r/>
    </w:p>
    <w:p>
      <w:pPr>
        <w:pStyle w:val="ListBullet"/>
        <w:spacing w:line="240" w:lineRule="auto"/>
        <w:ind w:left="720"/>
      </w:pPr>
      <w:r/>
      <w:r>
        <w:rPr>
          <w:b/>
        </w:rPr>
        <w:t>Comfort and views:</w:t>
      </w:r>
      <w:r>
        <w:t xml:space="preserve"> 163 rooms and suites offer city or canal views, plush bedding, Nespresso machines and high-speed Wi‑Fi , workable and restful. </w:t>
      </w:r>
      <w:r/>
    </w:p>
    <w:p>
      <w:pPr>
        <w:pStyle w:val="ListBullet"/>
        <w:spacing w:line="240" w:lineRule="auto"/>
        <w:ind w:left="720"/>
      </w:pPr>
      <w:r/>
      <w:r>
        <w:rPr>
          <w:b/>
        </w:rPr>
        <w:t>Built for the weekend and the fortnight:</w:t>
      </w:r>
      <w:r>
        <w:t xml:space="preserve"> 24‑hour gym, deli-style Pantry for grab-and-go, round-the-clock room service and pet-friendly policies keep plans flexible. </w:t>
      </w:r>
      <w:r/>
    </w:p>
    <w:p>
      <w:pPr>
        <w:pStyle w:val="ListBullet"/>
        <w:spacing w:line="240" w:lineRule="auto"/>
        <w:ind w:left="720"/>
      </w:pPr>
      <w:r/>
      <w:r>
        <w:rPr>
          <w:b/>
        </w:rPr>
        <w:t>Community focus:</w:t>
      </w:r>
      <w:r>
        <w:t xml:space="preserve"> The hotel partners year-round with local LGBTQ+ creatives and hosts ticketed Pride events, including a Pride Drag Disco Bingo Show on 31 July. </w:t>
      </w:r>
      <w:r/>
    </w:p>
    <w:p>
      <w:pPr>
        <w:pStyle w:val="ListBullet"/>
        <w:spacing w:line="240" w:lineRule="auto"/>
        <w:ind w:left="720"/>
      </w:pPr>
      <w:r/>
      <w:r>
        <w:rPr>
          <w:b/>
        </w:rPr>
        <w:t>Easy access:</w:t>
      </w:r>
      <w:r>
        <w:t xml:space="preserve"> Schiphol is within reach, so international guests can get to the action with minimal fuss.</w:t>
      </w:r>
      <w:r/>
      <w:r/>
    </w:p>
    <w:p>
      <w:pPr>
        <w:pStyle w:val="Heading2"/>
      </w:pPr>
      <w:r>
        <w:t>Why location matters: you can watch Canal Parade and still make breakfast plans</w:t>
      </w:r>
      <w:r/>
    </w:p>
    <w:p>
      <w:r/>
      <w:r>
        <w:t>If you want to be where the action feels inevitable, location beats everything. Avani Museum Quarter is a short stroll from Museumplein, so you’ll literally be rubbing shoulders with the WorldPride Village while you sip coffee. The Canal Parade on 1 August , the world’s only Pride parade on water , threads the city’s waterways, and staying central means you won’t waste time on transport or miss the best viewing spots. Book a room with a canal view if you want a quieter front-row seat for the spectacle, otherwise step outside and let the city do the rest.</w:t>
      </w:r>
      <w:r/>
    </w:p>
    <w:p>
      <w:pPr>
        <w:pStyle w:val="Heading2"/>
      </w:pPr>
      <w:r>
        <w:t>Rooms that work: sleep, stream and recharge between events</w:t>
      </w:r>
      <w:r/>
    </w:p>
    <w:p>
      <w:r/>
      <w:r>
        <w:t>Rooms at Avani balance retro touches with modern convenience, so they’ll feel cosy after a long night of dancing but are also straightforward for work or planning your Pride itinerary. Expect floor-to-ceiling windows on upper floors, Bluetooth speakers, Nespresso machines and reliable Wi‑Fi. If you need downtime, the beds and blackout options make naps realistic; if you’re coordinating meet-ups, the connectivity helps. For group trips, check suite availability , it’s often easier and more sociable for Pride weekends.</w:t>
      </w:r>
      <w:r/>
    </w:p>
    <w:p>
      <w:pPr>
        <w:pStyle w:val="Heading2"/>
      </w:pPr>
      <w:r>
        <w:t>Practical facilities: fitness, food and fast comebacks</w:t>
      </w:r>
      <w:r/>
    </w:p>
    <w:p>
      <w:r/>
      <w:r>
        <w:t>A 24‑hour Technogym-equipped fitness centre keeps routines on track at odd hours, while The Pantry offers a deli-style grab-and-go set-up that suits festival days perfectly. Breakfast and round-the-clock room service mean you won’t be caught hungry after late clubs or early parades, and the hotel’s Green Key certification is a nod to sustainable operations. Travelling with a dog? The pet-friendly approach makes it simpler to bring companions along rather than leaving them behind.</w:t>
      </w:r>
      <w:r/>
    </w:p>
    <w:p>
      <w:pPr>
        <w:pStyle w:val="Heading2"/>
      </w:pPr>
      <w:r>
        <w:t>Community and events: “All Pride, No Pause” feels intentional</w:t>
      </w:r>
      <w:r/>
    </w:p>
    <w:p>
      <w:r/>
      <w:r>
        <w:t>Avani’s approach goes beyond seasonal bunting; the hotel works with local LGBTQ+ writers, performers and groups year-round. In June it reunited with The Swap Club Amsterdam for an Avani Book Club focused on queer authors and city history, and for WorldPride it’s hosting a Pride Drag Disco Bingo Show on 31 July with local stars Gio Diekema and Vanessa van Cartier. That blend of party and cultural programming means guests get more than accommodation , they get welcome and context.</w:t>
      </w:r>
      <w:r/>
    </w:p>
    <w:p>
      <w:pPr>
        <w:pStyle w:val="Heading2"/>
      </w:pPr>
      <w:r>
        <w:t>Getting there and moving around: Schiphol to the canals</w:t>
      </w:r>
      <w:r/>
    </w:p>
    <w:p>
      <w:r/>
      <w:r>
        <w:t>Schiphol airport is easy to reach from the hotel, so international visitors can be unpacked and out exploring fast. Amsterdam’s best bits are compact: cross the canal to De Pijp for bohemian cafés and terrace bars, or walk the museums in the morning and pivot to street parties by night. During WorldPride, public transport and walking routes will be busy, so plan extra time for parades and consider booking restaurants and event tickets in advance.</w:t>
      </w:r>
      <w:r/>
    </w:p>
    <w:p>
      <w:r/>
      <w:r>
        <w:t>It's a small choice that can make every moment of WorldPride easier to enjoy , pick the right base and the city becomes part of your stay.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2">
        <w:r>
          <w:rPr>
            <w:color w:val="0000EE"/>
            <w:u w:val="single"/>
          </w:rPr>
          <w:t>[4]</w:t>
        </w:r>
      </w:hyperlink>
      <w:r>
        <w:t xml:space="preserve">- Paragraph 4: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Paragraph 6: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https://www.attitude.co.uk/life/avani-museum-quarter-amsterdam-where-to-stay-for-worldpride-2026-525684/</w:t>
        </w:r>
      </w:hyperlink>
      <w:r>
        <w:t xml:space="preserve"> - Please view link - unable to able to access data</w:t>
      </w:r>
      <w:r/>
    </w:p>
    <w:p>
      <w:pPr>
        <w:pStyle w:val="ListNumber"/>
        <w:spacing w:line="240" w:lineRule="auto"/>
        <w:ind w:left="720"/>
      </w:pPr>
      <w:r/>
      <w:hyperlink r:id="rId10">
        <w:r>
          <w:rPr>
            <w:color w:val="0000EE"/>
            <w:u w:val="single"/>
          </w:rPr>
          <w:t>https://pride.amsterdam/en/event/canal-parade/</w:t>
        </w:r>
      </w:hyperlink>
      <w:r>
        <w:t xml:space="preserve"> - The Canal Parade is a central event of WorldPride Amsterdam 2026, scheduled for Saturday, 1 August 2026, from 12:00 to 18:00. The parade will navigate through Amsterdam's canals, starting from Oosterdok, passing Nieuwe Herengracht, Amstel, Prinsengracht, and ending at Westerdok. Due to the increasing number of visitors arriving by boat, a Pride Vignette is required for those wishing to moor along the route. The event is accessible to visitors with disabilities, with designated areas and facilities provided. Food and drink stalls will be available along the route, offering a variety of refreshments. Public urination is prohibited, and attendees are encouraged to use the provided toilet facilities. The event aims to maintain cleanliness and respect for the city. Photography and videography will be conducted for promotional purposes, and by attending, participants consent to the use of their images. The registration for participants has closed, and the selection framework for the parade is available for reference.</w:t>
      </w:r>
      <w:r/>
    </w:p>
    <w:p>
      <w:pPr>
        <w:pStyle w:val="ListNumber"/>
        <w:spacing w:line="240" w:lineRule="auto"/>
        <w:ind w:left="720"/>
      </w:pPr>
      <w:r/>
      <w:hyperlink r:id="rId11">
        <w:r>
          <w:rPr>
            <w:color w:val="0000EE"/>
            <w:u w:val="single"/>
          </w:rPr>
          <w:t>https://pride.amsterdam/en/worldpride/</w:t>
        </w:r>
      </w:hyperlink>
      <w:r>
        <w:t xml:space="preserve"> - WorldPride Amsterdam 2026 is scheduled from 25 July to 8 August 2026, featuring a series of events celebrating love, freedom, and togetherness. The Canal Parade, a highlight of the festivities, will take place on Saturday, 1 August 2026, from 12:00 to 18:00, traversing the city centre, East, and West districts. The UNITY Concert is set for Tuesday, 4 August 2026, from 18:00 to 23:00 at Museumplein, aiming to resonate with love and unity. The Wedding Party XXL is planned for Thursday, 6 August 2026, from 18:00 to 23:00 at Museumplein, celebrating all forms of love. The WorldPride March is scheduled for Saturday, 8 August 2026, from 15:00 to 18:00, starting at Martin Luther Kingpark and concluding at Museumplein. The Closing Concert will follow on the same day, from 17:30 to 23:59 at Museumplein, marking the finale of the two-week celebration.</w:t>
      </w:r>
      <w:r/>
    </w:p>
    <w:p>
      <w:pPr>
        <w:pStyle w:val="ListNumber"/>
        <w:spacing w:line="240" w:lineRule="auto"/>
        <w:ind w:left="720"/>
      </w:pPr>
      <w:r/>
      <w:hyperlink r:id="rId12">
        <w:r>
          <w:rPr>
            <w:color w:val="0000EE"/>
            <w:u w:val="single"/>
          </w:rPr>
          <w:t>https://www.avanihotels.com/en/museum-quarter-amsterdam</w:t>
        </w:r>
      </w:hyperlink>
      <w:r>
        <w:t xml:space="preserve"> - Avani Museum Quarter Amsterdam is a contemporary lifestyle hotel located in the Museum Quarter, offering a convenient base for visitors during WorldPride Amsterdam 2026. The hotel is situated steps from Museumplein and within walking distance of the Rijksmuseum, Van Gogh Museum, and Stedelijk Museum, placing the WorldPride Village on the same square as the hotel's breakfast area. The hotel collaborates with local LGBTQ+ writers, performers, and organisations throughout the year, rather than limiting its support to the Pride season. In June, it partnered with The Swap Club Amsterdam for a special edition of the Avani Book Club, focusing on queer authors and the city's LGBTQ+ history.</w:t>
      </w:r>
      <w:r/>
    </w:p>
    <w:p>
      <w:pPr>
        <w:pStyle w:val="ListNumber"/>
        <w:spacing w:line="240" w:lineRule="auto"/>
        <w:ind w:left="720"/>
      </w:pPr>
      <w:r/>
      <w:hyperlink r:id="rId13">
        <w:r>
          <w:rPr>
            <w:color w:val="0000EE"/>
            <w:u w:val="single"/>
          </w:rPr>
          <w:t>https://www.instagram.com/gio.diekema/</w:t>
        </w:r>
      </w:hyperlink>
      <w:r>
        <w:t xml:space="preserve"> - Gio Diekema is a local celebrity in Amsterdam known for his involvement in the LGBTQ+ community. He is set to host the Pride Drag Disco Bingo Show on 31 July 2026, the opening night of the WorldPride street parties and the eve of the Canal Parade. The event will feature drag performances, disco, bingo, and prizes, aiming to set the tone for the hotel's 'All Pride, No Pause' approach to the season. The show is open to the local LGBTQ+ community, allies, and hotel guests alike.</w:t>
      </w:r>
      <w:r/>
    </w:p>
    <w:p>
      <w:pPr>
        <w:pStyle w:val="ListNumber"/>
        <w:spacing w:line="240" w:lineRule="auto"/>
        <w:ind w:left="720"/>
      </w:pPr>
      <w:r/>
      <w:hyperlink r:id="rId14">
        <w:r>
          <w:rPr>
            <w:color w:val="0000EE"/>
            <w:u w:val="single"/>
          </w:rPr>
          <w:t>https://www.instagram.com/vanessavancartier/</w:t>
        </w:r>
      </w:hyperlink>
      <w:r>
        <w:t xml:space="preserve"> - Vanessa van Cartier is the winner of RuPaul’s Drag Race Holland and is scheduled to perform at the Pride Drag Disco Bingo Show on 31 July 2026. The event, hosted by local celebrity Gio Diekema, will take place on the opening night of the WorldPride street parties and the eve of the Canal Parade. The show will feature drag performances, disco, bingo, and prizes, contributing to the hotel's 'All Pride, No Pause' approach to the season. The event is open to the local LGBTQ+ community, allies, and hotel guests.</w:t>
      </w:r>
      <w:r/>
    </w:p>
    <w:p>
      <w:pPr>
        <w:pStyle w:val="ListNumber"/>
        <w:spacing w:line="240" w:lineRule="auto"/>
        <w:ind w:left="720"/>
      </w:pPr>
      <w:r/>
      <w:hyperlink r:id="rId15">
        <w:r>
          <w:rPr>
            <w:color w:val="0000EE"/>
            <w:u w:val="single"/>
          </w:rPr>
          <w:t>https://www.schiphol.nl/en/</w:t>
        </w:r>
      </w:hyperlink>
      <w:r>
        <w:t xml:space="preserve"> - Schiphol Airport is the primary international gateway to Amsterdam, offering easy access for visitors attending WorldPride Amsterdam 2026. The Avani Museum Quarter Amsterdam hotel is situated within easy reach of Schiphol, making it a convenient accommodation choice for travellers. The hotel's location allows guests to seamlessly transition from their flight to their Pride festivities, ensuring a comfortable and accessible experience during the two-week celebration from 25 July to 8 August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avani-museum-quarter-amsterdam-where-to-stay-for-worldpride-2026-525684/" TargetMode="External"/><Relationship Id="rId10" Type="http://schemas.openxmlformats.org/officeDocument/2006/relationships/hyperlink" Target="https://pride.amsterdam/en/event/canal-parade/" TargetMode="External"/><Relationship Id="rId11" Type="http://schemas.openxmlformats.org/officeDocument/2006/relationships/hyperlink" Target="https://pride.amsterdam/en/worldpride/" TargetMode="External"/><Relationship Id="rId12" Type="http://schemas.openxmlformats.org/officeDocument/2006/relationships/hyperlink" Target="https://www.avanihotels.com/en/museum-quarter-amsterdam" TargetMode="External"/><Relationship Id="rId13" Type="http://schemas.openxmlformats.org/officeDocument/2006/relationships/hyperlink" Target="https://www.instagram.com/gio.diekema/" TargetMode="External"/><Relationship Id="rId14" Type="http://schemas.openxmlformats.org/officeDocument/2006/relationships/hyperlink" Target="https://www.instagram.com/vanessavancartier/" TargetMode="External"/><Relationship Id="rId15" Type="http://schemas.openxmlformats.org/officeDocument/2006/relationships/hyperlink" Target="https://www.schiphol.nl/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