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Watch the NYC Pride March 2026 — Live, In Person, and Online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from the rooftops: Pride is back and bigger than ever. More than a million people are expected for the NYC Pride March on Sunday , here’s how to watch live, where to catch the festivities in person, and what to know about this year’s “For All of Us” celebration.</w:t>
      </w:r>
      <w:r/>
    </w:p>
    <w:p>
      <w:r/>
      <w:r>
        <w:t>Essential Takeaways</w:t>
      </w:r>
      <w:r/>
      <w:r/>
    </w:p>
    <w:p>
      <w:pPr>
        <w:pStyle w:val="ListBullet"/>
        <w:spacing w:line="240" w:lineRule="auto"/>
        <w:ind w:left="720"/>
      </w:pPr>
      <w:r/>
      <w:r>
        <w:rPr>
          <w:b/>
        </w:rPr>
        <w:t>When and where:</w:t>
      </w:r>
      <w:r>
        <w:t xml:space="preserve"> The march starts at noon from 26th Street and 5th Avenue and moves down into Lower Manhattan, dispersing near 15th Street and 7th Avenue.</w:t>
      </w:r>
      <w:r/>
    </w:p>
    <w:p>
      <w:pPr>
        <w:pStyle w:val="ListBullet"/>
        <w:spacing w:line="240" w:lineRule="auto"/>
        <w:ind w:left="720"/>
      </w:pPr>
      <w:r/>
      <w:r>
        <w:rPr>
          <w:b/>
        </w:rPr>
        <w:t>How to watch:</w:t>
      </w:r>
      <w:r>
        <w:t xml:space="preserve"> WABC-TV will broadcast the march live and stream it on the ABC 7 New York channel and Disney+ under the live tab.</w:t>
      </w:r>
      <w:r/>
    </w:p>
    <w:p>
      <w:pPr>
        <w:pStyle w:val="ListBullet"/>
        <w:spacing w:line="240" w:lineRule="auto"/>
        <w:ind w:left="720"/>
      </w:pPr>
      <w:r/>
      <w:r>
        <w:rPr>
          <w:b/>
        </w:rPr>
        <w:t>Theme and tone:</w:t>
      </w:r>
      <w:r>
        <w:t xml:space="preserve"> This year’s theme, “For All of Us,” centres the fight for liberation of the most marginalised in the LGBTQIA+ community.</w:t>
      </w:r>
      <w:r/>
    </w:p>
    <w:p>
      <w:pPr>
        <w:pStyle w:val="ListBullet"/>
        <w:spacing w:line="240" w:lineRule="auto"/>
        <w:ind w:left="720"/>
      </w:pPr>
      <w:r/>
      <w:r>
        <w:rPr>
          <w:b/>
        </w:rPr>
        <w:t>Grand marshals:</w:t>
      </w:r>
      <w:r>
        <w:t xml:space="preserve"> Honourees include Dominique Jackson, Peppermint, Bernie Wagenblast, Bowen Yang, and Gays Against Guns , a mix of visibility, activism, and cultural influence.</w:t>
      </w:r>
      <w:r/>
    </w:p>
    <w:p>
      <w:pPr>
        <w:pStyle w:val="ListBullet"/>
        <w:spacing w:line="240" w:lineRule="auto"/>
        <w:ind w:left="720"/>
      </w:pPr>
      <w:r/>
      <w:r>
        <w:rPr>
          <w:b/>
        </w:rPr>
        <w:t>Festival highlights:</w:t>
      </w:r>
      <w:r>
        <w:t xml:space="preserve"> PrideFest, Youth Pride, StageFest, FamilyFest and FoodFest offer something for every age and interest, with carnival-style programming for teens and resources for queer and trans youth.</w:t>
      </w:r>
      <w:r/>
      <w:r/>
    </w:p>
    <w:p>
      <w:pPr>
        <w:pStyle w:val="Heading2"/>
      </w:pPr>
      <w:r>
        <w:t>Where the action begins , the route and timing you need to know</w:t>
      </w:r>
      <w:r/>
    </w:p>
    <w:p>
      <w:r/>
      <w:r>
        <w:t>The march kicks off at 26th Street and 5th Avenue at midday and winds downtown through the traditional Pride corridor before finishing in the 15th Street/7th Avenue area. If you’re heading in person, expect crowds that feel festival-size , more than a million attendees some years , and a lively, colourful atmosphere that’s equal parts celebration and protest. Give yourself plenty of time to find a good viewing spot, wear comfy shoes, and bring water; street vendors and official festival areas will be busy but useful.</w:t>
      </w:r>
      <w:r/>
    </w:p>
    <w:p>
      <w:pPr>
        <w:pStyle w:val="Heading2"/>
      </w:pPr>
      <w:r>
        <w:t>Tune in live , TV, streaming, and online options</w:t>
      </w:r>
      <w:r/>
    </w:p>
    <w:p>
      <w:r/>
      <w:r>
        <w:t>If you’d rather watch from home, WABC-TV is the official broadcaster and will stream the event across its platforms starting at noon. You can find the live feed on the ABC 7 New York stream and under the live tab on Disney+. Streaming is handy if you want commentary, background pieces, and interviews with grand marshals and community leaders while the march unfolds. If you’re sharing the stream at a watch party, pick a strong connection , the feed gets a lot of viewers.</w:t>
      </w:r>
      <w:r/>
    </w:p>
    <w:p>
      <w:pPr>
        <w:pStyle w:val="Heading2"/>
      </w:pPr>
      <w:r>
        <w:t>Why the theme matters: “For All of Us” and the political backdrop</w:t>
      </w:r>
      <w:r/>
    </w:p>
    <w:p>
      <w:r/>
      <w:r>
        <w:t>“For All of Us” echoes a long-standing rallying cry within LGBTQIA+ activism that highlights solidarity with the most marginalised members of the community. This year, with rising hostility and legal challenges in several US states, the theme is a deliberate reminder that Pride remains political as well as celebratory. Organisers say the theme honours Stonewall-era leaders and focuses energy on protections for trans and non-binary people; if you want to support from afar, look for donation drives and online petitions highlighted during the broadcast.</w:t>
      </w:r>
      <w:r/>
    </w:p>
    <w:p>
      <w:pPr>
        <w:pStyle w:val="Heading2"/>
      </w:pPr>
      <w:r>
        <w:t>Meet the grand marshals , visibility, arts, and advocacy</w:t>
      </w:r>
      <w:r/>
    </w:p>
    <w:p>
      <w:r/>
      <w:r>
        <w:t>The list of grand marshals mixes performers, media figures, and grassroots organisers. Dominique Jackson and Peppermint bring queer artistry and TV visibility, Bowen Yang brings comedy and cultural reach, Bernie Wagenblast represents journalism and accessibility, and Gays Against Guns highlights anti-violence activism. Their selection is a nod to both visibility and advocacy: expect short speeches and segments that explain why each marshal matters. It’s an effective way to remind viewers that Pride platforms can amplify causes and safe-space work.</w:t>
      </w:r>
      <w:r/>
    </w:p>
    <w:p>
      <w:pPr>
        <w:pStyle w:val="Heading2"/>
      </w:pPr>
      <w:r>
        <w:t>Festivals, family-friendly events and youth programming</w:t>
      </w:r>
      <w:r/>
    </w:p>
    <w:p>
      <w:r/>
      <w:r>
        <w:t>PrideFest returns as New York’s large street fair, with separate zones for music (StageFest), community groups (CommunityFest), families (FamilyFest) and food (FoodFest). Youth Pride , a carnival-style event for ages 13–24 , offers DJs, workshops, and resources focused on queer and gender-affirming care, plus a rally for funding and protections for trans and queer youth. Families heading in person will find quieter, kid-friendly pockets and scheduled performances; check nycpride.org for times and maps before you go.</w:t>
      </w:r>
      <w:r/>
    </w:p>
    <w:p>
      <w:pPr>
        <w:pStyle w:val="Heading2"/>
      </w:pPr>
      <w:r>
        <w:t>Practical tips for attending or watching responsibly</w:t>
      </w:r>
      <w:r/>
    </w:p>
    <w:p>
      <w:r/>
      <w:r>
        <w:t>If you’re attending in person, download official maps, arrive early, and use public transport , many streets will be closed. Bring sun protection, a small portable charger and a plan for meeting friends if you get separated. If you’re watching the broadcast, follow local community groups featured in segments and consider donating or volunteering; the organisers still welcome volunteers via the official site. Remember Pride’s dual purpose: joy and the ongoing push for rights.</w:t>
      </w:r>
      <w:r/>
    </w:p>
    <w:p>
      <w:r/>
      <w:r>
        <w:t>It’s a small change to your weekend plans that can make Pride feel accessible and meaningful , whether you’re on the avenue, in front of your screen, or cheering from afar.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3">
        <w:r>
          <w:rPr>
            <w:color w:val="0000EE"/>
            <w:u w:val="single"/>
          </w:rPr>
          <w:t>[3]</w:t>
        </w:r>
      </w:hyperlink>
      <w:r>
        <w:t xml:space="preserve">, </w:t>
      </w:r>
      <w:hyperlink r:id="rId14">
        <w:r>
          <w:rPr>
            <w:color w:val="0000EE"/>
            <w:u w:val="single"/>
          </w:rPr>
          <w:t>[4]</w:t>
        </w:r>
      </w:hyperlink>
      <w:r>
        <w:t xml:space="preserve">- Paragraph 5: </w:t>
      </w:r>
      <w:hyperlink r:id="rId11">
        <w:r>
          <w:rPr>
            <w:color w:val="0000EE"/>
            <w:u w:val="single"/>
          </w:rPr>
          <w:t>[5]</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https://abc7ny.com/post/nyc-pride-march-2026-how-watch-live-spectators-grand-marshals-street-closures-community-members-celebrate-lgbtq/19371845/</w:t>
        </w:r>
      </w:hyperlink>
      <w:r>
        <w:t xml:space="preserve"> - Please view link - unable to able to access data</w:t>
      </w:r>
      <w:r/>
    </w:p>
    <w:p>
      <w:pPr>
        <w:pStyle w:val="ListNumber"/>
        <w:spacing w:line="240" w:lineRule="auto"/>
        <w:ind w:left="720"/>
      </w:pPr>
      <w:r/>
      <w:hyperlink r:id="rId10">
        <w:r>
          <w:rPr>
            <w:color w:val="0000EE"/>
            <w:u w:val="single"/>
          </w:rPr>
          <w:t>https://www.nycpride.org/event/nyc-pride-march</w:t>
        </w:r>
      </w:hyperlink>
      <w:r>
        <w:t xml:space="preserve"> - The NYC Pride March is among the largest LGBTQIA+ civil rights demonstrations in the world. The 2026 march is scheduled for Sunday, June 28, starting at 12:00 p.m. at 26th Street and 5th Avenue, dispersing at 15th Street and 7th Avenue. The event has evolved from an annual demonstration commemorating the 1969 Stonewall Riots into a global symbol of LGBTQIA+ resilience, unity, and activism. Participants include millions of spectators, community members, allies, marching contingents, Grand Marshals, and local partners, all marching in advocacy, solidarity, and celebration. For more details, visit the official NYC Pride website.</w:t>
      </w:r>
      <w:r/>
    </w:p>
    <w:p>
      <w:pPr>
        <w:pStyle w:val="ListNumber"/>
        <w:spacing w:line="240" w:lineRule="auto"/>
        <w:ind w:left="720"/>
      </w:pPr>
      <w:r/>
      <w:hyperlink r:id="rId13">
        <w:r>
          <w:rPr>
            <w:color w:val="0000EE"/>
            <w:u w:val="single"/>
          </w:rPr>
          <w:t>https://www.nycpride.org/press-release/nyc-pride-unveils-grand-marshals-for-2026-march</w:t>
        </w:r>
      </w:hyperlink>
      <w:r>
        <w:t xml:space="preserve"> - NYC Pride has announced the Grand Marshals for the 2026 Pride March, recognising individuals and groups who have significantly contributed to the LGBTQIA+ community. The Grand Marshals for 2026 are Dominique Jackson, Peppermint, Bernie Wagenblast, Bowen Yang, and Gays Against Guns. These honorees were selected for their impactful roles in entertainment, media, advocacy, and activism. The announcement highlights the importance of visibility and representation within the community, especially in the face of ongoing challenges. For more information, refer to the official press release.</w:t>
      </w:r>
      <w:r/>
    </w:p>
    <w:p>
      <w:pPr>
        <w:pStyle w:val="ListNumber"/>
        <w:spacing w:line="240" w:lineRule="auto"/>
        <w:ind w:left="720"/>
      </w:pPr>
      <w:r/>
      <w:hyperlink r:id="rId14">
        <w:r>
          <w:rPr>
            <w:color w:val="0000EE"/>
            <w:u w:val="single"/>
          </w:rPr>
          <w:t>https://www.timeout.com/newyork/news/this-former-saturday-night-live-cast-member-will-be-a-grand-marshal-at-the-2026-pride-march-050626</w:t>
        </w:r>
      </w:hyperlink>
      <w:r>
        <w:t xml:space="preserve"> - Emmy-winning comedian Bowen Yang, known for his role on Saturday Night Live, has been named one of the Grand Marshals for the 2026 NYC Pride March. Yang's selection underscores his significant impact on mainstreaming queer humour and his contributions to LGBTQIA+ representation in media. The article discusses Yang's career achievements and the personal significance of being honoured in the city that helped him find his community and voice. For more details, see the full article.</w:t>
      </w:r>
      <w:r/>
    </w:p>
    <w:p>
      <w:pPr>
        <w:pStyle w:val="ListNumber"/>
        <w:spacing w:line="240" w:lineRule="auto"/>
        <w:ind w:left="720"/>
      </w:pPr>
      <w:r/>
      <w:hyperlink r:id="rId11">
        <w:r>
          <w:rPr>
            <w:color w:val="0000EE"/>
            <w:u w:val="single"/>
          </w:rPr>
          <w:t>https://www.nycpride.org/news-press-media/nyc-pride-2026-events</w:t>
        </w:r>
      </w:hyperlink>
      <w:r>
        <w:t xml:space="preserve"> - NYC Pride has announced its 2026 events calendar, featuring a range of activities that serve, celebrate, and advocate for the LGBTQIA+ community. Key events include the Pride March on Sunday, June 28, 2026, at 12:00 p.m., starting at 26th Street and 5th Avenue, and PrideFest, the largest LGBTQIA+ street festival in the United States, also on June 28, 2026. These events aim to bring the community together in joy, celebration, and the fight for equality. For a comprehensive list of events, visit the official NYC Pride website.</w:t>
      </w:r>
      <w:r/>
    </w:p>
    <w:p>
      <w:pPr>
        <w:pStyle w:val="ListNumber"/>
        <w:spacing w:line="240" w:lineRule="auto"/>
        <w:ind w:left="720"/>
      </w:pPr>
      <w:r/>
      <w:hyperlink r:id="rId12">
        <w:r>
          <w:rPr>
            <w:color w:val="0000EE"/>
            <w:u w:val="single"/>
          </w:rPr>
          <w:t>https://www.nycpride.org/</w:t>
        </w:r>
      </w:hyperlink>
      <w:r>
        <w:t xml:space="preserve"> - NYC Pride is the volunteer-directed organisation behind the official NYC Pride roster of events, rooted in a spirit of activism and advocacy for the entire LGBTQIA+ community. Each year, NYC Pride welcomes over 2.5 million spectators to the NYC Pride March, with over 75,000 individuals marching. Additional marquee events include PrideFest and Youth Pride. Heritage of Pride’s mission is to work toward a future without discrimination where all people have equal rights under the law. For more information, including how to donate and volunteer, visit the official NYC Pride website.</w:t>
      </w:r>
      <w:r/>
    </w:p>
    <w:p>
      <w:pPr>
        <w:pStyle w:val="ListNumber"/>
        <w:spacing w:line="240" w:lineRule="auto"/>
        <w:ind w:left="720"/>
      </w:pPr>
      <w:r/>
      <w:hyperlink r:id="rId15">
        <w:r>
          <w:rPr>
            <w:color w:val="0000EE"/>
            <w:u w:val="single"/>
          </w:rPr>
          <w:t>https://www.youtube.com/watch?v=PyvX4EwZPfE</w:t>
        </w:r>
      </w:hyperlink>
      <w:r>
        <w:t xml:space="preserve"> - This video captures the vibrant atmosphere of the annual NYC Pride March, showcasing the unity and celebration of the LGBTQIA+ community. The footage highlights the diverse participants, colourful floats, and the overall spirit of the event. It's a testament to the significance of the Pride March in New York City and its role in advocating for equality and rights. For a visual experience of the march, watch the video here.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7ny.com/post/nyc-pride-march-2026-how-watch-live-spectators-grand-marshals-street-closures-community-members-celebrate-lgbtq/19371845/" TargetMode="External"/><Relationship Id="rId10" Type="http://schemas.openxmlformats.org/officeDocument/2006/relationships/hyperlink" Target="https://www.nycpride.org/event/nyc-pride-march" TargetMode="External"/><Relationship Id="rId11" Type="http://schemas.openxmlformats.org/officeDocument/2006/relationships/hyperlink" Target="https://www.nycpride.org/news-press-media/nyc-pride-2026-events" TargetMode="External"/><Relationship Id="rId12" Type="http://schemas.openxmlformats.org/officeDocument/2006/relationships/hyperlink" Target="https://www.nycpride.org/" TargetMode="External"/><Relationship Id="rId13" Type="http://schemas.openxmlformats.org/officeDocument/2006/relationships/hyperlink" Target="https://www.nycpride.org/press-release/nyc-pride-unveils-grand-marshals-for-2026-march" TargetMode="External"/><Relationship Id="rId14" Type="http://schemas.openxmlformats.org/officeDocument/2006/relationships/hyperlink" Target="https://www.timeout.com/newyork/news/this-former-saturday-night-live-cast-member-will-be-a-grand-marshal-at-the-2026-pride-march-050626" TargetMode="External"/><Relationship Id="rId15" Type="http://schemas.openxmlformats.org/officeDocument/2006/relationships/hyperlink" Target="https://www.youtube.com/watch?v=PyvX4EwZPf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