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Pittsburgh Celebrates Pride: Voices, Visibility and Community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is the word people keep using , and with good reason. At Pittsburgh Pride 2026, locals spoke up about what Pride means to them: visibility, chosen family, self-acceptance and the quiet relief of being seen. These short, vivid stories show why Pride matters in practice, not just in principle.</w:t>
      </w:r>
      <w:r/>
    </w:p>
    <w:p>
      <w:r/>
      <w:r>
        <w:t>Essential Takeaways</w:t>
      </w:r>
      <w:r/>
      <w:r/>
    </w:p>
    <w:p>
      <w:pPr>
        <w:pStyle w:val="ListBullet"/>
        <w:spacing w:line="240" w:lineRule="auto"/>
        <w:ind w:left="720"/>
      </w:pPr>
      <w:r/>
      <w:r>
        <w:rPr>
          <w:b/>
        </w:rPr>
        <w:t>Visibility matters:</w:t>
      </w:r>
      <w:r>
        <w:t xml:space="preserve"> People say seeing others like them felt affirming and safe.</w:t>
      </w:r>
      <w:r/>
    </w:p>
    <w:p>
      <w:pPr>
        <w:pStyle w:val="ListBullet"/>
        <w:spacing w:line="240" w:lineRule="auto"/>
        <w:ind w:left="720"/>
      </w:pPr>
      <w:r/>
      <w:r>
        <w:rPr>
          <w:b/>
        </w:rPr>
        <w:t>Chosen family:</w:t>
      </w:r>
      <w:r>
        <w:t xml:space="preserve"> Many attendees described Pride as a place to find supportive friends who stay.</w:t>
      </w:r>
      <w:r/>
    </w:p>
    <w:p>
      <w:pPr>
        <w:pStyle w:val="ListBullet"/>
        <w:spacing w:line="240" w:lineRule="auto"/>
        <w:ind w:left="720"/>
      </w:pPr>
      <w:r/>
      <w:r>
        <w:rPr>
          <w:b/>
        </w:rPr>
        <w:t>Emotional relief:</w:t>
      </w:r>
      <w:r>
        <w:t xml:space="preserve"> Respondents reported feelings of self-acceptance and reduced isolation.</w:t>
      </w:r>
      <w:r/>
    </w:p>
    <w:p>
      <w:pPr>
        <w:pStyle w:val="ListBullet"/>
        <w:spacing w:line="240" w:lineRule="auto"/>
        <w:ind w:left="720"/>
      </w:pPr>
      <w:r/>
      <w:r>
        <w:rPr>
          <w:b/>
        </w:rPr>
        <w:t>Community resilience:</w:t>
      </w:r>
      <w:r>
        <w:t xml:space="preserve"> Pride was framed as both celebration and political statement.</w:t>
      </w:r>
      <w:r/>
    </w:p>
    <w:p>
      <w:pPr>
        <w:pStyle w:val="ListBullet"/>
        <w:spacing w:line="240" w:lineRule="auto"/>
        <w:ind w:left="720"/>
      </w:pPr>
      <w:r/>
      <w:r>
        <w:rPr>
          <w:b/>
        </w:rPr>
        <w:t>Local flavour:</w:t>
      </w:r>
      <w:r>
        <w:t xml:space="preserve"> Pittsburgh’s events blended parade pageantry with neighbourhood-scale intimacy.</w:t>
      </w:r>
      <w:r/>
      <w:r/>
    </w:p>
    <w:p>
      <w:pPr>
        <w:pStyle w:val="Heading2"/>
      </w:pPr>
      <w:r>
        <w:t>Why hearing people’s stories changes how we think about Pride</w:t>
      </w:r>
      <w:r/>
    </w:p>
    <w:p>
      <w:r/>
      <w:r>
        <w:t>The loudest takeaway from the Pittsburgh conversations was simple: stories stick. When someone tells you they found acceptance at a Pride march, that anecdote carries a human weight that statistics don’t. According to community organisers, those first encounters , a friendly face, a laughing group, a welcoming stall , can reframe years of loneliness into possibility.</w:t>
      </w:r>
      <w:r/>
    </w:p>
    <w:p>
      <w:r/>
      <w:r>
        <w:t>That’s one reason local coverage gave space to personal answers rather than just event listings. The human details matter: the way a veteran marcher hugs a newcomer, the nervous smile of someone attending their first parade. Those moments are what turn Pride from an event into a touchstone for identity.</w:t>
      </w:r>
      <w:r/>
    </w:p>
    <w:p>
      <w:pPr>
        <w:pStyle w:val="Heading2"/>
      </w:pPr>
      <w:r>
        <w:t>How visibility and belonging show up on the streets</w:t>
      </w:r>
      <w:r/>
    </w:p>
    <w:p>
      <w:r/>
      <w:r>
        <w:t>Seeing is believing, attendees said. Visibility at Pride does more than make noise; it normalises queer lives in public spaces. When a teenager spots a couple holding hands without fear, or a parent sees role models for their child, the city changes in small, durable ways.</w:t>
      </w:r>
      <w:r/>
    </w:p>
    <w:p>
      <w:r/>
      <w:r>
        <w:t>This isn’t only symbolic. Visibility contributes to safety and civic recognition. It prompts conversations in workplaces, in schools and in family kitchens. For many in Pittsburgh, Pride functions as a visible marker that LGBTQ+ people are part of the city’s fabric, not outside it.</w:t>
      </w:r>
      <w:r/>
    </w:p>
    <w:p>
      <w:pPr>
        <w:pStyle w:val="Heading2"/>
      </w:pPr>
      <w:r>
        <w:t>Chosen family: a practical lifeline, not just a slogan</w:t>
      </w:r>
      <w:r/>
    </w:p>
    <w:p>
      <w:r/>
      <w:r>
        <w:t>Several respondents described Pride as where they met their chosen family , people who offer practical help, emotional backup and steady companionship. Chosen family can mean someone who lends a sofa after a breakup, a friend who helps with paperwork, or a mentor who guides you through early adulthood.</w:t>
      </w:r>
      <w:r/>
    </w:p>
    <w:p>
      <w:r/>
      <w:r>
        <w:t>That practical dimension explains why Pride remains vital even as legal gains have been made. Community networks formed at Pride events often translate into long-term support systems that matter in everyday life.</w:t>
      </w:r>
      <w:r/>
    </w:p>
    <w:p>
      <w:pPr>
        <w:pStyle w:val="Heading2"/>
      </w:pPr>
      <w:r>
        <w:t>Pride as both celebration and civic statement</w:t>
      </w:r>
      <w:r/>
    </w:p>
    <w:p>
      <w:r/>
      <w:r>
        <w:t>People framed Pride as celebration, sure, but also as a declaration: we exist, we matter, and we’ll be seen. That dual role becomes clearer when you remember Pride’s origins in activism and protest. For many attendees, parades and parties coexist with booths about healthcare access, voter registration, and anti-violence resources.</w:t>
      </w:r>
      <w:r/>
    </w:p>
    <w:p>
      <w:r/>
      <w:r>
        <w:t>Expect this balance to continue. Events that pair upbeat programming with concrete services keep Pride relevant to a wide cross-section of the community, from curious first-timers to organisers working on long-term change.</w:t>
      </w:r>
      <w:r/>
    </w:p>
    <w:p>
      <w:pPr>
        <w:pStyle w:val="Heading2"/>
      </w:pPr>
      <w:r>
        <w:t>How to show up , advice from locals and organisers</w:t>
      </w:r>
      <w:r/>
    </w:p>
    <w:p>
      <w:r/>
      <w:r>
        <w:t>If you’re thinking of attending a Pride event, a few simple pointers make it easier and more meaningful. Go with an open mind and a readiness to listen; bring water, sun protection and comfortable shoes; check local listings for times and accessibility info; and consider volunteering or donating to community groups.</w:t>
      </w:r>
      <w:r/>
    </w:p>
    <w:p>
      <w:r/>
      <w:r>
        <w:t>If you’re an ally, small acts count: wear a visible symbol of support, amplify queer voices on social media, and ask how you can help behind the scenes. For those who can’t attend in person, supporting local LGBTQ+ organisations or sharing trusted resources expands Pride beyond a single day.</w:t>
      </w:r>
      <w:r/>
    </w:p>
    <w:p>
      <w:r/>
      <w:r>
        <w:t>It's a small change that can make every gesture of support more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2">
        <w:r>
          <w:rPr>
            <w:color w:val="0000EE"/>
            <w:u w:val="single"/>
          </w:rPr>
          <w:t>[4]</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https://qburgh.com/what-pride-means-to-our-community/</w:t>
        </w:r>
      </w:hyperlink>
      <w:r>
        <w:t xml:space="preserve"> - Please view link - unable to able to access data</w:t>
      </w:r>
      <w:r/>
    </w:p>
    <w:p>
      <w:pPr>
        <w:pStyle w:val="ListNumber"/>
        <w:spacing w:line="240" w:lineRule="auto"/>
        <w:ind w:left="720"/>
      </w:pPr>
      <w:r/>
      <w:hyperlink r:id="rId10">
        <w:r>
          <w:rPr>
            <w:color w:val="0000EE"/>
            <w:u w:val="single"/>
          </w:rPr>
          <w:t>https://pittsburghpride.com/</w:t>
        </w:r>
      </w:hyperlink>
      <w:r>
        <w:t xml:space="preserve"> - Pittsburgh Pride 2026 is scheduled for June 6-7, 2026, featuring events such as the Pride Prom on June 5, the Pride Festival on June 6-7, and the March &amp; Parade on June 7. Organised by a consortium of local LGBTQ+ organisations, including TransYOUniting, QBurgh, Proud Haven, and Trans Pride PGH, the event aims to celebrate and support the LGBTQ+ community in Pittsburgh. The theme for 2026 is 'Existence is Resistance', highlighting the resilience and visibility of the community. For more information, visit their official website.</w:t>
      </w:r>
      <w:r/>
    </w:p>
    <w:p>
      <w:pPr>
        <w:pStyle w:val="ListNumber"/>
        <w:spacing w:line="240" w:lineRule="auto"/>
        <w:ind w:left="720"/>
      </w:pPr>
      <w:r/>
      <w:hyperlink r:id="rId11">
        <w:r>
          <w:rPr>
            <w:color w:val="0000EE"/>
            <w:u w:val="single"/>
          </w:rPr>
          <w:t>https://qburgh.com/pittsburgh-pride-attendees-share-what-community-means-to-them/</w:t>
        </w:r>
      </w:hyperlink>
      <w:r>
        <w:t xml:space="preserve"> - An article by Kalliyan Winder, published on June 11, 2026, explores the significance of community at Pittsburgh Pride. Attendees share personal experiences, emphasising themes of acceptance, belonging, and the comfort of being surrounded by others who understand their experiences. The piece highlights the importance of Pride as a space where LGBTQ+ individuals can exist authentically without the need for explanation. It underscores the role of Pride in fostering connection, visibility, and a sense of community, especially in a political climate where LGBTQ+ rights face challenges.</w:t>
      </w:r>
      <w:r/>
    </w:p>
    <w:p>
      <w:pPr>
        <w:pStyle w:val="ListNumber"/>
        <w:spacing w:line="240" w:lineRule="auto"/>
        <w:ind w:left="720"/>
      </w:pPr>
      <w:r/>
      <w:hyperlink r:id="rId12">
        <w:r>
          <w:rPr>
            <w:color w:val="0000EE"/>
            <w:u w:val="single"/>
          </w:rPr>
          <w:t>https://en.wikipedia.org/wiki/Pride_(LGBTQ_culture)</w:t>
        </w:r>
      </w:hyperlink>
      <w:r>
        <w:t xml:space="preserve"> - The Wikipedia page on 'Pride (LGBTQ culture)' provides an overview of the concept of Pride within the LGBTQ+ community. It defines Pride as the promotion of rights, self-affirmation, dignity, equality, and increased visibility for LGBTQ individuals. The page discusses how Pride events, ranging from solemn to celebratory, are typically held during LGBTQ Pride Month or other periods commemorating significant moments in LGBTQ history. It also mentions the adoption of the rainbow flag as a symbol of the community's diversity and unity.</w:t>
      </w:r>
      <w:r/>
    </w:p>
    <w:p>
      <w:pPr>
        <w:pStyle w:val="ListNumber"/>
        <w:spacing w:line="240" w:lineRule="auto"/>
        <w:ind w:left="720"/>
      </w:pPr>
      <w:r/>
      <w:hyperlink r:id="rId15">
        <w:r>
          <w:rPr>
            <w:color w:val="0000EE"/>
            <w:u w:val="single"/>
          </w:rPr>
          <w:t>https://www.dictionary.com/browse/pride?q=pride%27</w:t>
        </w:r>
      </w:hyperlink>
      <w:r>
        <w:t xml:space="preserve"> - Dictionary.com defines 'Pride' in the context of LGBTQ culture as the recognition of LGBTQ identity, affirmation of equal rights, and celebration of visibility, dignity, and diversity in the LGBTQ community. The term, formerly referred to as 'Gay Pride', encompasses events and organisations that celebrate the LGBTQ community and its members. This definition highlights the evolution of the term 'Pride' from a general sense of self-respect to a specific cultural and social movement within the LGBTQ+ community.</w:t>
      </w:r>
      <w:r/>
    </w:p>
    <w:p>
      <w:pPr>
        <w:pStyle w:val="ListNumber"/>
        <w:spacing w:line="240" w:lineRule="auto"/>
        <w:ind w:left="720"/>
      </w:pPr>
      <w:r/>
      <w:hyperlink r:id="rId13">
        <w:r>
          <w:rPr>
            <w:color w:val="0000EE"/>
            <w:u w:val="single"/>
          </w:rPr>
          <w:t>https://en.wikipedia.org/wiki/LGBTQ_community</w:t>
        </w:r>
      </w:hyperlink>
      <w:r>
        <w:t xml:space="preserve"> - The Wikipedia page on the 'LGBTQ community' discusses the collective identity and social movements of lesbian, gay, bisexual, transgender, and queer individuals. It highlights the community's emphasis on pride, diversity, individuality, and sexuality. The page notes that LGBTQ community-building serves as a counterweight to societal issues such as heterosexism, homophobia, biphobia, and transphobia. It also mentions that the term 'Pride' expresses the LGBTQ community's identity and collective strength, with Pride parades serving as demonstrations of this identity.</w:t>
      </w:r>
      <w:r/>
    </w:p>
    <w:p>
      <w:pPr>
        <w:pStyle w:val="ListNumber"/>
        <w:spacing w:line="240" w:lineRule="auto"/>
        <w:ind w:left="720"/>
      </w:pPr>
      <w:r/>
      <w:hyperlink r:id="rId14">
        <w:r>
          <w:rPr>
            <w:color w:val="0000EE"/>
            <w:u w:val="single"/>
          </w:rPr>
          <w:t>https://as.com/us/actualidad/pride-month-origen-significado-y-por-que-se-celebra-en-junio-el-mes-del-orgullo-n/</w:t>
        </w:r>
      </w:hyperlink>
      <w:r>
        <w:t xml:space="preserve"> - An article from AS.com explains the origins and significance of Pride Month, celebrated every June to commemorate the Stonewall Riots of 1969 in New York City. The piece details how the LGBTQ+ community's resistance during a police raid at the Stonewall Inn marked a turning point in the fight for LGBTQ+ rights. It also discusses the adoption of the rainbow flag as a symbol of the community, with each colour representing different values such as life, health, sunlight, nature, serenity, and spirit.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what-pride-means-to-our-community/" TargetMode="External"/><Relationship Id="rId10" Type="http://schemas.openxmlformats.org/officeDocument/2006/relationships/hyperlink" Target="https://pittsburghpride.com/" TargetMode="External"/><Relationship Id="rId11" Type="http://schemas.openxmlformats.org/officeDocument/2006/relationships/hyperlink" Target="https://qburgh.com/pittsburgh-pride-attendees-share-what-community-means-to-them/" TargetMode="External"/><Relationship Id="rId12" Type="http://schemas.openxmlformats.org/officeDocument/2006/relationships/hyperlink" Target="https://en.wikipedia.org/wiki/Pride_(LGBTQ_culture)" TargetMode="External"/><Relationship Id="rId13" Type="http://schemas.openxmlformats.org/officeDocument/2006/relationships/hyperlink" Target="https://en.wikipedia.org/wiki/LGBTQ_community" TargetMode="External"/><Relationship Id="rId14" Type="http://schemas.openxmlformats.org/officeDocument/2006/relationships/hyperlink" Target="https://as.com/us/actualidad/pride-month-origen-significado-y-por-que-se-celebra-en-junio-el-mes-del-orgullo-n/" TargetMode="External"/><Relationship Id="rId15" Type="http://schemas.openxmlformats.org/officeDocument/2006/relationships/hyperlink" Target="https://www.dictionary.com/browse/pride?q=pride%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