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Michael Cimino Moments: From Love, Victor to His Gym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alike are double‑taking as Michael Cimino trades his gentle twink charm for a visibly more muscular look; the actor, beloved for Love, Victor and advocacy in LGBTQ+ storytelling, is keeping audiences engaged on screen and on social media with a new, ripped chapter.</w:t>
      </w:r>
      <w:r/>
    </w:p>
    <w:p>
      <w:r/>
      <w:r>
        <w:t>Essential Takeaways</w:t>
      </w:r>
      <w:r/>
      <w:r/>
    </w:p>
    <w:p>
      <w:pPr>
        <w:pStyle w:val="ListBullet"/>
        <w:spacing w:line="240" w:lineRule="auto"/>
        <w:ind w:left="720"/>
      </w:pPr>
      <w:r/>
      <w:r>
        <w:rPr>
          <w:b/>
        </w:rPr>
        <w:t>Star shift:</w:t>
      </w:r>
      <w:r>
        <w:t xml:space="preserve"> Michael Cimino has showcased a noticeably bulkier, gym‑honed physique that’s generating strong online reactions. </w:t>
      </w:r>
      <w:r/>
    </w:p>
    <w:p>
      <w:pPr>
        <w:pStyle w:val="ListBullet"/>
        <w:spacing w:line="240" w:lineRule="auto"/>
        <w:ind w:left="720"/>
      </w:pPr>
      <w:r/>
      <w:r>
        <w:rPr>
          <w:b/>
        </w:rPr>
        <w:t>Community focus:</w:t>
      </w:r>
      <w:r>
        <w:t xml:space="preserve"> He continues to prioritise LGBTQ+ representation in interviews and public appearances. </w:t>
      </w:r>
      <w:r/>
    </w:p>
    <w:p>
      <w:pPr>
        <w:pStyle w:val="ListBullet"/>
        <w:spacing w:line="240" w:lineRule="auto"/>
        <w:ind w:left="720"/>
      </w:pPr>
      <w:r/>
      <w:r>
        <w:rPr>
          <w:b/>
        </w:rPr>
        <w:t>Mixed response:</w:t>
      </w:r>
      <w:r>
        <w:t xml:space="preserve"> Fans celebrate the transformation while reminders of past backlash for gay roles still colour his journey. </w:t>
      </w:r>
      <w:r/>
    </w:p>
    <w:p>
      <w:pPr>
        <w:pStyle w:val="ListBullet"/>
        <w:spacing w:line="240" w:lineRule="auto"/>
        <w:ind w:left="720"/>
      </w:pPr>
      <w:r/>
      <w:r>
        <w:rPr>
          <w:b/>
        </w:rPr>
        <w:t>Content tone:</w:t>
      </w:r>
      <w:r>
        <w:t xml:space="preserve"> His recent clips mix casual workout updates with the same warm personality that won fans on Love, Victor. </w:t>
      </w:r>
      <w:r/>
      <w:r/>
    </w:p>
    <w:p>
      <w:pPr>
        <w:pStyle w:val="Heading2"/>
      </w:pPr>
      <w:r>
        <w:t>Why his gym posts have people talking</w:t>
      </w:r>
      <w:r/>
    </w:p>
    <w:p>
      <w:r/>
      <w:r>
        <w:t>Cimino’s recent social posts , short, sweaty snapshots of lifts and flexes , feel refreshingly unfiltered, with a quiet confidence that reads in every clip. Fans who first met him as the softer, introspective Victor Salazar are surprised, delighted or bemused by the change; the reaction shows how invested audiences remain. Social platforms amplify transformations like this, and for Cimino it’s an easy way to remind viewers he’s evolving as an actor and a person.</w:t>
      </w:r>
      <w:r/>
    </w:p>
    <w:p>
      <w:r/>
      <w:r>
        <w:t>Fans often attach identity to the first roles they love, so the shift from “twink” to more muscular is as much about perception as pounds. According to interviews and profiles over the years, Cimino has balanced his rising fame with a steady focus on queer storytelling, which makes these casual fitness updates feel more like a new chapter than a detour. If you’re following for style tips, note that his content skews simple , consistency over spectacle , which is usually more sustainable.</w:t>
      </w:r>
      <w:r/>
    </w:p>
    <w:p>
      <w:pPr>
        <w:pStyle w:val="Heading2"/>
      </w:pPr>
      <w:r>
        <w:t>His activism still anchors the narrative</w:t>
      </w:r>
      <w:r/>
    </w:p>
    <w:p>
      <w:r/>
      <w:r>
        <w:t>Cimino hasn’t dropped the causes that helped build his fanbase. In recent interviews he’s reiterated the need for visible LGBTQ+ stories, stressing that representation matters amid a tricky political climate. That commitment explains why his social media remains more than vanity: it’s an extension of a public platform he’s used to speak up.</w:t>
      </w:r>
      <w:r/>
    </w:p>
    <w:p>
      <w:r/>
      <w:r>
        <w:t>There’s a pattern here: celebrities who lean into advocacy tend to weather image changes better because the audience trusts their values. So whether he posts gym clips or career news, the throughline for many fans is his support for queer storytelling. It keeps the conversation rooted in something bigger than appearance.</w:t>
      </w:r>
      <w:r/>
    </w:p>
    <w:p>
      <w:pPr>
        <w:pStyle w:val="Heading2"/>
      </w:pPr>
      <w:r>
        <w:t>Not everyone’s reaction has been warm , the backdrop of backlash</w:t>
      </w:r>
      <w:r/>
    </w:p>
    <w:p>
      <w:r/>
      <w:r>
        <w:t>Cimino’s path hasn’t been free of hostility; past coverage documented ugly homophobic responses he received for playing gay characters. Those moments still matter because they remind us representation can provoke both celebration and hate. Reporting over the years has shown the toll that backlash can take on actors who are visible and vocal, and Cimino has spoken about the personal stakes of taking on such roles.</w:t>
      </w:r>
      <w:r/>
    </w:p>
    <w:p>
      <w:r/>
      <w:r>
        <w:t>Understanding that context makes the current wave of gym admiration feel like progress and resilience. It also illustrates how public figures in queer spaces often carry dual responsibilities: to entertain and to be symbols for a community that sometimes needs them to speak up.</w:t>
      </w:r>
      <w:r/>
    </w:p>
    <w:p>
      <w:pPr>
        <w:pStyle w:val="Heading2"/>
      </w:pPr>
      <w:r>
        <w:t>What this means for his screen future</w:t>
      </w:r>
      <w:r/>
    </w:p>
    <w:p>
      <w:r/>
      <w:r>
        <w:t>A more muscular Cimino naturally sparks casting speculation. Hollywood loves reinvention, and a physical transformation can signal readiness for different parts , heavier drama, action, or simply characters with a different energy. Casting decisions are a mix of talent, timing and image; viewers can expect him to be considered for a wider range of roles now.</w:t>
      </w:r>
      <w:r/>
    </w:p>
    <w:p>
      <w:r/>
      <w:r>
        <w:t>Industry watchers tend to say transformations attract attention but don’t guarantee career change; the key will be the projects he chooses next. If representation remains a priority, he can keep doing work that matters to queer audiences while branching into new genres. That balance would be a neat demonstration that growth on and off screen can coexist.</w:t>
      </w:r>
      <w:r/>
    </w:p>
    <w:p>
      <w:pPr>
        <w:pStyle w:val="Heading2"/>
      </w:pPr>
      <w:r>
        <w:t>How fans and newcomers should read the shift</w:t>
      </w:r>
      <w:r/>
    </w:p>
    <w:p>
      <w:r/>
      <w:r>
        <w:t>Take Cimino’s gym updates as one line in a longer story. He’s still the actor who helped normalise queer teen stories on a mainstream show, and he’s still someone who uses interviews to talk representation. The new physique adds texture, not contradiction. Fans who follow for authenticity will probably stick around; those who are curious can see it as a fresh starting point.</w:t>
      </w:r>
      <w:r/>
    </w:p>
    <w:p>
      <w:r/>
      <w:r>
        <w:t>If you’re inspired by his fitness posts, remember basics: steady training, sensible nutrition and patience beat dramatic overhauls. And if you came for the storytelling, keep an eye on what he does next , projects, interviews and the occasional candid video will show whether this transformation is mainly personal, professional, or both.</w:t>
      </w:r>
      <w:r/>
    </w:p>
    <w:p>
      <w:r/>
      <w:r>
        <w:t>It's a small change that keeps people watching , and talking.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[4]</w:t>
        </w:r>
      </w:hyperlink>
      <w:r>
        <w:t xml:space="preserve">- Paragraph 2: </w:t>
      </w:r>
      <w:hyperlink r:id="rId10">
        <w:r>
          <w:rPr>
            <w:color w:val="0000EE"/>
            <w:u w:val="single"/>
          </w:rPr>
          <w:t>[5]</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0">
        <w:r>
          <w:rPr>
            <w:color w:val="0000EE"/>
            <w:u w:val="single"/>
          </w:rPr>
          <w:t>[5]</w:t>
        </w:r>
      </w:hyperlink>
      <w:r>
        <w:t xml:space="preserve">- Paragraph 4: </w:t>
      </w:r>
      <w:hyperlink r:id="rId12">
        <w:r>
          <w:rPr>
            <w:color w:val="0000EE"/>
            <w:u w:val="single"/>
          </w:rPr>
          <w:t>[2]</w:t>
        </w:r>
      </w:hyperlink>
      <w:r>
        <w:t xml:space="preserve">, </w:t>
      </w:r>
      <w:hyperlink r:id="rId13">
        <w:r>
          <w:rPr>
            <w:color w:val="0000EE"/>
            <w:u w:val="single"/>
          </w:rPr>
          <w:t>[3]</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https://gayexpress.co.nz/2026/06/love-victor-star-michael-cimino-leaves-his-twink-days-behind-shows-off-his-gym-transformation/?utm_source=rss&amp;utm_medium=rss&amp;utm_campaign=love-victor-star-michael-cimino-leaves-his-twink-days-behind-shows-off-his-gym-transformation</w:t>
        </w:r>
      </w:hyperlink>
      <w:r>
        <w:t xml:space="preserve"> - Please view link - unable to able to access data</w:t>
      </w:r>
      <w:r/>
    </w:p>
    <w:p>
      <w:pPr>
        <w:pStyle w:val="ListNumber"/>
        <w:spacing w:line="240" w:lineRule="auto"/>
        <w:ind w:left="720"/>
      </w:pPr>
      <w:r/>
      <w:hyperlink r:id="rId12">
        <w:r>
          <w:rPr>
            <w:color w:val="0000EE"/>
            <w:u w:val="single"/>
          </w:rPr>
          <w:t>https://www.latimes.com/entertainment-arts/tv/story/2021-06-17/love-victor-michael-cimino-gay-role-death-threats-homophobia</w:t>
        </w:r>
      </w:hyperlink>
      <w:r>
        <w:t xml:space="preserve"> - Michael Cimino, the actor portraying Victor in Hulu's 'Love, Victor', revealed that his role led to homophobic comments and even death threats from some in the LGBTQ+ community and his own family. He expressed surprise at the backlash, stating, 'I didn't expect it from my own family members, though.' Despite the challenges, Cimino remains committed to representing the community authentically and believes the show is essential for sparking important conversations about LGBTQ+ issues.</w:t>
      </w:r>
      <w:r/>
    </w:p>
    <w:p>
      <w:pPr>
        <w:pStyle w:val="ListNumber"/>
        <w:spacing w:line="240" w:lineRule="auto"/>
        <w:ind w:left="720"/>
      </w:pPr>
      <w:r/>
      <w:hyperlink r:id="rId13">
        <w:r>
          <w:rPr>
            <w:color w:val="0000EE"/>
            <w:u w:val="single"/>
          </w:rPr>
          <w:t>https://www.attitude.co.uk/culture/film-tv/love-victor-star-received-homophobic-messages-from-people-he-knows-over-role-302418/</w:t>
        </w:r>
      </w:hyperlink>
      <w:r>
        <w:t xml:space="preserve"> - In an interview with Attitude, Michael Cimino discussed the homophobic messages he received after portraying Victor in 'Love, Victor'. He noted that some of the backlash came from people he knew personally, highlighting the societal challenges in accepting LGBTQ+ representation. Cimino emphasised the importance of the show in initiating conversations and educating viewers about LGBTQ+ experiences, stating, 'It starts a conversation and that’s the most important thing.'</w:t>
      </w:r>
      <w:r/>
    </w:p>
    <w:p>
      <w:pPr>
        <w:pStyle w:val="ListNumber"/>
        <w:spacing w:line="240" w:lineRule="auto"/>
        <w:ind w:left="720"/>
      </w:pPr>
      <w:r/>
      <w:hyperlink r:id="rId11">
        <w:r>
          <w:rPr>
            <w:color w:val="0000EE"/>
            <w:u w:val="single"/>
          </w:rPr>
          <w:t>https://www.pride.com/culture/interviews/michael-cimino</w:t>
        </w:r>
      </w:hyperlink>
      <w:r>
        <w:t xml:space="preserve"> - Actor Michael Cimino, known for his role in 'Love, Victor', expressed his dedication to telling LGBTQ+ stories and prioritising representation. In an interview, he stated, 'There’s a lot of great stories to be told, and we need to be raising our voices. It’s the least I can do for the community. I’m so supported by them, and the LGBTQ+ really uplifts me, so it’s the least I can do.'</w:t>
      </w:r>
      <w:r/>
    </w:p>
    <w:p>
      <w:pPr>
        <w:pStyle w:val="ListNumber"/>
        <w:spacing w:line="240" w:lineRule="auto"/>
        <w:ind w:left="720"/>
      </w:pPr>
      <w:r/>
      <w:hyperlink r:id="rId10">
        <w:r>
          <w:rPr>
            <w:color w:val="0000EE"/>
            <w:u w:val="single"/>
          </w:rPr>
          <w:t>https://www.out.com/celebs/michael-cimino-sexy-gay-performance</w:t>
        </w:r>
      </w:hyperlink>
      <w:r>
        <w:t xml:space="preserve"> - Michael Cimino captivated audiences with a sultry performance at Beaches Tropicana WeHo, showcasing his support for the LGBTQ+ community. The actor, renowned for his role in 'Love, Victor', delivered a live, shirtless rendition, further solidifying his status as an ally. This event highlights Cimino's commitment to engaging with and uplifting the LGBTQ+ community through both his professional and personal endeavours.</w:t>
      </w:r>
      <w:r/>
    </w:p>
    <w:p>
      <w:pPr>
        <w:pStyle w:val="ListNumber"/>
        <w:spacing w:line="240" w:lineRule="auto"/>
        <w:ind w:left="720"/>
      </w:pPr>
      <w:r/>
      <w:hyperlink r:id="rId14">
        <w:r>
          <w:rPr>
            <w:color w:val="0000EE"/>
            <w:u w:val="single"/>
          </w:rPr>
          <w:t>https://www.theguardian.com/tv-and-radio/tvandradioblog/2021/feb/15/theres-no-wrong-way-to-be-gay-behind-the-scenes-of-love-victor-disney-star</w:t>
        </w:r>
      </w:hyperlink>
      <w:r>
        <w:t xml:space="preserve"> - Michael Cimino, who plays Victor in 'Love, Victor', discussed the pressures faced by LGBTQ+ individuals in the Latinx community, noting the stereotype of being 'machismo and strong and masculine'. He expressed hope that the show would challenge these norms, stating, 'In reality, there is no right way to be masculine, there is no right or wrong way to be gay and there is no right or wrong way to be a human being.'</w:t>
      </w:r>
      <w:r/>
    </w:p>
    <w:p>
      <w:pPr>
        <w:pStyle w:val="ListNumber"/>
        <w:spacing w:line="240" w:lineRule="auto"/>
        <w:ind w:left="720"/>
      </w:pPr>
      <w:r/>
      <w:hyperlink r:id="rId15">
        <w:r>
          <w:rPr>
            <w:color w:val="0000EE"/>
            <w:u w:val="single"/>
          </w:rPr>
          <w:t>https://www.metroweekly.com/2020/06/interview-michael-cimino-wants-love-victor-to-encourage-young-people-to-be-themselves/</w:t>
        </w:r>
      </w:hyperlink>
      <w:r>
        <w:t xml:space="preserve"> - Michael Cimino, star of 'Love, Victor', shared his goal for the series to positively impact young viewers by encouraging authenticity. He stated, 'The goal for me is to be in a show that really affects young people in a positive way... People have every right to be who they are truthfully, and have no shame about it. That’s the message I want younger audiences to receive.'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xpress.co.nz/2026/06/love-victor-star-michael-cimino-leaves-his-twink-days-behind-shows-off-his-gym-transformation/?utm_source=rss&amp;utm_medium=rss&amp;utm_campaign=love-victor-star-michael-cimino-leaves-his-twink-days-behind-shows-off-his-gym-transformation" TargetMode="External"/><Relationship Id="rId10" Type="http://schemas.openxmlformats.org/officeDocument/2006/relationships/hyperlink" Target="https://www.out.com/celebs/michael-cimino-sexy-gay-performance" TargetMode="External"/><Relationship Id="rId11" Type="http://schemas.openxmlformats.org/officeDocument/2006/relationships/hyperlink" Target="https://www.pride.com/culture/interviews/michael-cimino" TargetMode="External"/><Relationship Id="rId12" Type="http://schemas.openxmlformats.org/officeDocument/2006/relationships/hyperlink" Target="https://www.latimes.com/entertainment-arts/tv/story/2021-06-17/love-victor-michael-cimino-gay-role-death-threats-homophobia" TargetMode="External"/><Relationship Id="rId13" Type="http://schemas.openxmlformats.org/officeDocument/2006/relationships/hyperlink" Target="https://www.attitude.co.uk/culture/film-tv/love-victor-star-received-homophobic-messages-from-people-he-knows-over-role-302418/" TargetMode="External"/><Relationship Id="rId14" Type="http://schemas.openxmlformats.org/officeDocument/2006/relationships/hyperlink" Target="https://www.theguardian.com/tv-and-radio/tvandradioblog/2021/feb/15/theres-no-wrong-way-to-be-gay-behind-the-scenes-of-love-victor-disney-star" TargetMode="External"/><Relationship Id="rId15" Type="http://schemas.openxmlformats.org/officeDocument/2006/relationships/hyperlink" Target="https://www.metroweekly.com/2020/06/interview-michael-cimino-wants-love-victor-to-encourage-young-people-to-be-themselv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